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73F68" w14:textId="26B4D8DD" w:rsidR="003F3A9A" w:rsidRPr="00490CF8" w:rsidRDefault="000F65A1" w:rsidP="005E684C">
      <w:pPr>
        <w:pStyle w:val="BasistekstScholengroepOver-enMidden-Betuwe"/>
        <w:rPr>
          <w:b/>
          <w:bCs/>
          <w:u w:val="single"/>
        </w:rPr>
      </w:pPr>
      <w:r w:rsidRPr="00490CF8">
        <w:rPr>
          <w:b/>
          <w:bCs/>
          <w:u w:val="single"/>
        </w:rPr>
        <w:t>Procedure loting regio Arnhem en omstreken</w:t>
      </w:r>
    </w:p>
    <w:p w14:paraId="2B96F963" w14:textId="77777777" w:rsidR="000F65A1" w:rsidRDefault="000F65A1" w:rsidP="005E684C">
      <w:pPr>
        <w:pStyle w:val="BasistekstScholengroepOver-enMidden-Betuwe"/>
      </w:pPr>
    </w:p>
    <w:p w14:paraId="6203CDA7" w14:textId="20ABF594" w:rsidR="000F65A1" w:rsidRDefault="000F65A1" w:rsidP="005E684C">
      <w:pPr>
        <w:pStyle w:val="BasistekstScholengroepOver-enMidden-Betuwe"/>
      </w:pPr>
      <w:r>
        <w:t xml:space="preserve">Gedurende de toelatingsprocedure tot leerjaar 1 van het schooljaar 2025-2026 is een lotingsprocedure opgesteld, die erg lijkt op de procedure die in de regio Amsterdam gevolgd wordt. Het nadeel dat naar voren kwam is dat </w:t>
      </w:r>
      <w:r w:rsidR="00E27C92">
        <w:t xml:space="preserve">een </w:t>
      </w:r>
      <w:r>
        <w:t xml:space="preserve">leerling met een school als </w:t>
      </w:r>
      <w:r w:rsidR="00E27C92">
        <w:t>eerste</w:t>
      </w:r>
      <w:r>
        <w:t xml:space="preserve"> keuze</w:t>
      </w:r>
      <w:r w:rsidR="00806ED8">
        <w:t>,</w:t>
      </w:r>
      <w:r>
        <w:t xml:space="preserve"> weggedrukt kan worden door een leerling die dezelfde school als derde keuze had. Hieronder is de bijgestelde procedure beschreven, die meer recht doet aan plaatsing op de school die de eerste keuze heeft.</w:t>
      </w:r>
    </w:p>
    <w:p w14:paraId="2E12A702" w14:textId="77777777" w:rsidR="000F65A1" w:rsidRDefault="000F65A1" w:rsidP="005E684C">
      <w:pPr>
        <w:pStyle w:val="BasistekstScholengroepOver-enMidden-Betuwe"/>
      </w:pPr>
    </w:p>
    <w:p w14:paraId="289B8EBB" w14:textId="2E476651" w:rsidR="000F65A1" w:rsidRPr="000F65A1" w:rsidRDefault="000F65A1" w:rsidP="005E684C">
      <w:pPr>
        <w:pStyle w:val="BasistekstScholengroepOver-enMidden-Betuwe"/>
        <w:rPr>
          <w:u w:val="single"/>
        </w:rPr>
      </w:pPr>
      <w:r w:rsidRPr="000F65A1">
        <w:rPr>
          <w:u w:val="single"/>
        </w:rPr>
        <w:t>Lotingsprocedure tot toelating leerjaar 1 van schooljaar 2026-2027</w:t>
      </w:r>
    </w:p>
    <w:p w14:paraId="693C32EC" w14:textId="77777777" w:rsidR="00FC161E" w:rsidRDefault="00BB1053" w:rsidP="000F65A1">
      <w:pPr>
        <w:pStyle w:val="BasistekstScholengroepOver-enMidden-Betuwe"/>
      </w:pPr>
      <w:r>
        <w:t>Uitgangspunten:</w:t>
      </w:r>
    </w:p>
    <w:p w14:paraId="051E9A5E" w14:textId="528105E0" w:rsidR="00BB1053" w:rsidRDefault="00B26BDF" w:rsidP="0068691C">
      <w:pPr>
        <w:pStyle w:val="BasistekstScholengroepOver-enMidden-Betuwe"/>
        <w:numPr>
          <w:ilvl w:val="0"/>
          <w:numId w:val="32"/>
        </w:numPr>
      </w:pPr>
      <w:r>
        <w:t>Men kan maximaal tweemaal voor een capaciteitsgroep</w:t>
      </w:r>
      <w:r w:rsidR="00016A17">
        <w:rPr>
          <w:rStyle w:val="Voetnootmarkering"/>
        </w:rPr>
        <w:footnoteReference w:id="1"/>
      </w:r>
      <w:r>
        <w:t xml:space="preserve"> </w:t>
      </w:r>
      <w:r w:rsidR="00A66EE6">
        <w:t xml:space="preserve">(met een maximum) </w:t>
      </w:r>
      <w:r>
        <w:t>v</w:t>
      </w:r>
      <w:r w:rsidR="00A66EE6">
        <w:t>a</w:t>
      </w:r>
      <w:r>
        <w:t>n een bepaalde school kiezen.</w:t>
      </w:r>
      <w:r w:rsidR="00FC161E">
        <w:t xml:space="preserve"> </w:t>
      </w:r>
      <w:r w:rsidR="006D7697">
        <w:t xml:space="preserve">(In 2026 geldt dit alleen </w:t>
      </w:r>
      <w:r w:rsidR="00A6444C">
        <w:t>voor</w:t>
      </w:r>
      <w:r w:rsidR="006D7697">
        <w:t xml:space="preserve"> het Lorentz Lyceum)</w:t>
      </w:r>
      <w:r w:rsidR="00CA4A27">
        <w:t xml:space="preserve"> </w:t>
      </w:r>
      <w:r w:rsidR="00175F12">
        <w:t xml:space="preserve">Over verschillende scholen heen kan een </w:t>
      </w:r>
      <w:r w:rsidR="00CA4A27">
        <w:t xml:space="preserve">leerling wel </w:t>
      </w:r>
      <w:r w:rsidR="00175F12">
        <w:t>meer dan tweemaal voor een capacitei</w:t>
      </w:r>
      <w:r w:rsidR="00F341CA">
        <w:t>tsgroep met een maximum aangemeld worden.</w:t>
      </w:r>
    </w:p>
    <w:p w14:paraId="73F7B12F" w14:textId="324111C3" w:rsidR="00FC161E" w:rsidRDefault="00FC161E" w:rsidP="0068691C">
      <w:pPr>
        <w:pStyle w:val="BasistekstScholengroepOver-enMidden-Betuwe"/>
        <w:numPr>
          <w:ilvl w:val="0"/>
          <w:numId w:val="32"/>
        </w:numPr>
      </w:pPr>
      <w:r>
        <w:t xml:space="preserve">Er wordt </w:t>
      </w:r>
      <w:r w:rsidR="0005267B">
        <w:t xml:space="preserve">in eerste instantie </w:t>
      </w:r>
      <w:r>
        <w:t xml:space="preserve">geloot </w:t>
      </w:r>
      <w:r w:rsidR="0005267B">
        <w:t xml:space="preserve">onder de leerlingen die een </w:t>
      </w:r>
      <w:r w:rsidR="00B3344D">
        <w:t xml:space="preserve">bepaalde </w:t>
      </w:r>
      <w:r w:rsidR="0005267B">
        <w:t xml:space="preserve">capaciteitsgroep als eerste keuze opgegeven hebben. </w:t>
      </w:r>
      <w:r w:rsidR="00D62E13">
        <w:t xml:space="preserve">Wanneer </w:t>
      </w:r>
      <w:r w:rsidR="0068691C">
        <w:t>al deze leerlingen geplaatst zijn worden pas leerlingen die deze capaciteitsgroep als tweede keus hebben</w:t>
      </w:r>
      <w:r w:rsidR="00A44EB4">
        <w:t>,</w:t>
      </w:r>
      <w:r w:rsidR="0068691C">
        <w:t xml:space="preserve"> geplaatst. </w:t>
      </w:r>
    </w:p>
    <w:p w14:paraId="6E1315F4" w14:textId="77777777" w:rsidR="00BB1053" w:rsidRDefault="00BB1053" w:rsidP="000F65A1">
      <w:pPr>
        <w:pStyle w:val="BasistekstScholengroepOver-enMidden-Betuwe"/>
      </w:pPr>
    </w:p>
    <w:p w14:paraId="704FA52F" w14:textId="0214ABE5" w:rsidR="000E1326" w:rsidRPr="000E1326" w:rsidRDefault="000E1326" w:rsidP="000F65A1">
      <w:pPr>
        <w:pStyle w:val="BasistekstScholengroepOver-enMidden-Betuwe"/>
        <w:rPr>
          <w:i/>
          <w:iCs/>
        </w:rPr>
      </w:pPr>
      <w:r w:rsidRPr="000E1326">
        <w:rPr>
          <w:i/>
          <w:iCs/>
        </w:rPr>
        <w:t>A: Voorbereiding vo-scholen.</w:t>
      </w:r>
    </w:p>
    <w:p w14:paraId="119E8780" w14:textId="081D3C5B" w:rsidR="000E1326" w:rsidRDefault="000E1326" w:rsidP="000E1326">
      <w:pPr>
        <w:pStyle w:val="BasistekstScholengroepOver-enMidden-Betuwe"/>
        <w:numPr>
          <w:ilvl w:val="0"/>
          <w:numId w:val="28"/>
        </w:numPr>
      </w:pPr>
      <w:r>
        <w:t>Capaciteitsgroepen (opleidingen/klassen) in Elk zetten (Uiterlijk 15-10</w:t>
      </w:r>
      <w:r w:rsidR="00856102">
        <w:t>-2025</w:t>
      </w:r>
      <w:r>
        <w:t>)</w:t>
      </w:r>
    </w:p>
    <w:p w14:paraId="64575DA3" w14:textId="6EA597A3" w:rsidR="000E1326" w:rsidRDefault="000E1326" w:rsidP="000E1326">
      <w:pPr>
        <w:pStyle w:val="BasistekstScholengroepOver-enMidden-Betuwe"/>
        <w:numPr>
          <w:ilvl w:val="0"/>
          <w:numId w:val="28"/>
        </w:numPr>
      </w:pPr>
      <w:proofErr w:type="gramStart"/>
      <w:r>
        <w:t>Maximum aantal</w:t>
      </w:r>
      <w:proofErr w:type="gramEnd"/>
      <w:r>
        <w:t xml:space="preserve"> toelaatbare leerlingen per capaciteitsgroep op </w:t>
      </w:r>
      <w:r w:rsidR="00BF62D0">
        <w:t>de web</w:t>
      </w:r>
      <w:r>
        <w:t>site en in ELK plaatsen.</w:t>
      </w:r>
      <w:r w:rsidR="00856102">
        <w:t xml:space="preserve"> (Uiterlijk 30-10-2025)</w:t>
      </w:r>
    </w:p>
    <w:p w14:paraId="2DC61AB3" w14:textId="77777777" w:rsidR="000E1326" w:rsidRDefault="000E1326" w:rsidP="000F65A1">
      <w:pPr>
        <w:pStyle w:val="BasistekstScholengroepOver-enMidden-Betuwe"/>
      </w:pPr>
    </w:p>
    <w:p w14:paraId="56BEB213" w14:textId="521A8EEC" w:rsidR="000E1326" w:rsidRPr="000E1326" w:rsidRDefault="000E1326" w:rsidP="000F65A1">
      <w:pPr>
        <w:pStyle w:val="BasistekstScholengroepOver-enMidden-Betuwe"/>
        <w:rPr>
          <w:i/>
          <w:iCs/>
        </w:rPr>
      </w:pPr>
      <w:r w:rsidRPr="000E1326">
        <w:rPr>
          <w:i/>
          <w:iCs/>
        </w:rPr>
        <w:t>B: Stappen ouders/verzorgers.</w:t>
      </w:r>
    </w:p>
    <w:p w14:paraId="4F748708" w14:textId="1BEC6EA9" w:rsidR="000F65A1" w:rsidRDefault="000F65A1" w:rsidP="00A864C1">
      <w:pPr>
        <w:pStyle w:val="BasistekstScholengroepOver-enMidden-Betuwe"/>
        <w:numPr>
          <w:ilvl w:val="0"/>
          <w:numId w:val="27"/>
        </w:numPr>
      </w:pPr>
      <w:r>
        <w:t>De basisscholen importeren de leerlingen, die bij een vo-school in de regio Arnhem en omstreken aangemeld moet</w:t>
      </w:r>
      <w:r w:rsidR="00563906">
        <w:t>en</w:t>
      </w:r>
      <w:r>
        <w:t xml:space="preserve"> worden</w:t>
      </w:r>
      <w:r w:rsidR="00563906">
        <w:t>,</w:t>
      </w:r>
      <w:r>
        <w:t xml:space="preserve"> in het gezamenlijke aanmeldsysteem (ELK).</w:t>
      </w:r>
    </w:p>
    <w:p w14:paraId="44B382D0" w14:textId="62393F89" w:rsidR="00A864C1" w:rsidRDefault="000F65A1" w:rsidP="009C5658">
      <w:pPr>
        <w:pStyle w:val="BasistekstScholengroepOver-enMidden-Betuwe"/>
        <w:numPr>
          <w:ilvl w:val="0"/>
          <w:numId w:val="27"/>
        </w:numPr>
      </w:pPr>
      <w:r>
        <w:t>Tijdens de aanmeldweek loggen ouder/verzorgers in Elk in, om hun kind aan te melden.</w:t>
      </w:r>
    </w:p>
    <w:p w14:paraId="521C586F" w14:textId="6CC0772F" w:rsidR="00A864C1" w:rsidRPr="00653D29" w:rsidRDefault="00E27C92" w:rsidP="009C5658">
      <w:pPr>
        <w:pStyle w:val="BasistekstScholengroepOver-enMidden-Betuwe"/>
        <w:numPr>
          <w:ilvl w:val="0"/>
          <w:numId w:val="27"/>
        </w:numPr>
      </w:pPr>
      <w:proofErr w:type="gramStart"/>
      <w:r>
        <w:t>Indien</w:t>
      </w:r>
      <w:proofErr w:type="gramEnd"/>
      <w:r>
        <w:t xml:space="preserve"> de </w:t>
      </w:r>
      <w:r w:rsidR="00A864C1" w:rsidRPr="00653D29">
        <w:t xml:space="preserve">eerste keus een school </w:t>
      </w:r>
      <w:r>
        <w:t xml:space="preserve">is </w:t>
      </w:r>
      <w:r w:rsidR="00A864C1" w:rsidRPr="00653D29">
        <w:t xml:space="preserve">die </w:t>
      </w:r>
      <w:r w:rsidR="005B1E81" w:rsidRPr="00653D29">
        <w:t xml:space="preserve">geen </w:t>
      </w:r>
      <w:proofErr w:type="gramStart"/>
      <w:r w:rsidR="005B1E81" w:rsidRPr="00653D29">
        <w:t>maximum aantal</w:t>
      </w:r>
      <w:proofErr w:type="gramEnd"/>
      <w:r w:rsidR="005B1E81" w:rsidRPr="00653D29">
        <w:t xml:space="preserve"> toelatingen </w:t>
      </w:r>
      <w:r w:rsidR="00016A17">
        <w:t>hanteert,</w:t>
      </w:r>
      <w:r w:rsidR="005B1E81" w:rsidRPr="00653D29">
        <w:t xml:space="preserve"> </w:t>
      </w:r>
      <w:r>
        <w:t>kunne</w:t>
      </w:r>
      <w:r w:rsidR="00016A17">
        <w:t>n</w:t>
      </w:r>
      <w:r>
        <w:t xml:space="preserve"> de ouders</w:t>
      </w:r>
      <w:r w:rsidR="00016A17">
        <w:t>/verzorgers</w:t>
      </w:r>
      <w:r>
        <w:t xml:space="preserve"> ELK verlaten</w:t>
      </w:r>
      <w:r w:rsidR="00A864C1" w:rsidRPr="00653D29">
        <w:t>. (Na de OSO-overdracht is de leerling aangemeld en heeft de ontvangende vo-school de zorgplicht.)</w:t>
      </w:r>
    </w:p>
    <w:p w14:paraId="7654B428" w14:textId="1351C6A7" w:rsidR="00A864C1" w:rsidRDefault="00E27C92" w:rsidP="00E27C92">
      <w:pPr>
        <w:pStyle w:val="BasistekstScholengroepOver-enMidden-Betuwe"/>
        <w:ind w:left="709" w:hanging="349"/>
      </w:pPr>
      <w:r>
        <w:t xml:space="preserve">4. </w:t>
      </w:r>
      <w:r>
        <w:tab/>
      </w:r>
      <w:proofErr w:type="gramStart"/>
      <w:r>
        <w:t>Indien</w:t>
      </w:r>
      <w:proofErr w:type="gramEnd"/>
      <w:r>
        <w:t xml:space="preserve"> d</w:t>
      </w:r>
      <w:r w:rsidR="00A864C1">
        <w:t xml:space="preserve">e eerste keus een school </w:t>
      </w:r>
      <w:r>
        <w:t xml:space="preserve">is </w:t>
      </w:r>
      <w:r w:rsidR="005B1E81">
        <w:t xml:space="preserve">die een </w:t>
      </w:r>
      <w:proofErr w:type="gramStart"/>
      <w:r w:rsidR="005B1E81">
        <w:t>maximum aantal</w:t>
      </w:r>
      <w:proofErr w:type="gramEnd"/>
      <w:r w:rsidR="005B1E81">
        <w:t xml:space="preserve"> toelatingen hanteert</w:t>
      </w:r>
      <w:r>
        <w:t xml:space="preserve"> maken </w:t>
      </w:r>
      <w:r w:rsidR="00A864C1">
        <w:t>ouders</w:t>
      </w:r>
      <w:r w:rsidR="00E338B7">
        <w:t>/verzorgers</w:t>
      </w:r>
      <w:r w:rsidR="00A864C1">
        <w:t xml:space="preserve"> en tweede keus.</w:t>
      </w:r>
    </w:p>
    <w:p w14:paraId="605A36BB" w14:textId="2D4AB6F1" w:rsidR="00A864C1" w:rsidRDefault="00A864C1" w:rsidP="00E27C92">
      <w:pPr>
        <w:pStyle w:val="BasistekstScholengroepOver-enMidden-Betuwe"/>
        <w:numPr>
          <w:ilvl w:val="0"/>
          <w:numId w:val="27"/>
        </w:numPr>
        <w:ind w:left="709" w:hanging="349"/>
      </w:pPr>
      <w:r>
        <w:t xml:space="preserve">Is de tweede keus </w:t>
      </w:r>
      <w:r w:rsidR="00E27C92">
        <w:t xml:space="preserve">ook </w:t>
      </w:r>
      <w:r>
        <w:t xml:space="preserve">een school die </w:t>
      </w:r>
      <w:r w:rsidR="005B1E81">
        <w:t>een maximum heeft</w:t>
      </w:r>
      <w:r>
        <w:t>, dan maken ouders</w:t>
      </w:r>
      <w:r w:rsidR="00E338B7">
        <w:t>/verzorgers</w:t>
      </w:r>
      <w:r>
        <w:t xml:space="preserve"> een derde keus. (Men kan maximaal tweemaal voor een capaciteitsgroep v</w:t>
      </w:r>
      <w:r w:rsidR="00016A17">
        <w:t>a</w:t>
      </w:r>
      <w:r>
        <w:t xml:space="preserve">n een bepaalde school kiezen.) </w:t>
      </w:r>
      <w:r>
        <w:rPr>
          <w:rStyle w:val="Voetnootmarkering"/>
        </w:rPr>
        <w:footnoteReference w:id="2"/>
      </w:r>
    </w:p>
    <w:p w14:paraId="15E1951F" w14:textId="19CF2F72" w:rsidR="005B1E81" w:rsidRDefault="005B1E81" w:rsidP="009C5658">
      <w:pPr>
        <w:pStyle w:val="BasistekstScholengroepOver-enMidden-Betuwe"/>
        <w:numPr>
          <w:ilvl w:val="0"/>
          <w:numId w:val="27"/>
        </w:numPr>
      </w:pPr>
      <w:r>
        <w:t xml:space="preserve">Dit proces van aanmelden gaat net zolang door totdat een school gekozen is die geen </w:t>
      </w:r>
      <w:proofErr w:type="gramStart"/>
      <w:r>
        <w:t>maximum aantal</w:t>
      </w:r>
      <w:proofErr w:type="gramEnd"/>
      <w:r>
        <w:t xml:space="preserve"> leerlingen toelaat.</w:t>
      </w:r>
    </w:p>
    <w:p w14:paraId="347148A6" w14:textId="77777777" w:rsidR="005B1E81" w:rsidRDefault="005B1E81" w:rsidP="000F65A1">
      <w:pPr>
        <w:pStyle w:val="BasistekstScholengroepOver-enMidden-Betuwe"/>
      </w:pPr>
    </w:p>
    <w:p w14:paraId="0C222512" w14:textId="7E41A014" w:rsidR="000E1326" w:rsidRPr="000E1326" w:rsidRDefault="000E1326" w:rsidP="000F65A1">
      <w:pPr>
        <w:pStyle w:val="BasistekstScholengroepOver-enMidden-Betuwe"/>
        <w:rPr>
          <w:i/>
          <w:iCs/>
        </w:rPr>
      </w:pPr>
      <w:r w:rsidRPr="000E1326">
        <w:rPr>
          <w:i/>
          <w:iCs/>
        </w:rPr>
        <w:t xml:space="preserve">C: </w:t>
      </w:r>
      <w:r w:rsidR="000F65A1" w:rsidRPr="000E1326">
        <w:rPr>
          <w:i/>
          <w:iCs/>
        </w:rPr>
        <w:t>Na sluiting van de landelijke aanmeldweek</w:t>
      </w:r>
      <w:r w:rsidR="00A45CF2">
        <w:rPr>
          <w:i/>
          <w:iCs/>
        </w:rPr>
        <w:t>, in het systeem van ELK</w:t>
      </w:r>
      <w:r w:rsidRPr="000E1326">
        <w:rPr>
          <w:i/>
          <w:iCs/>
        </w:rPr>
        <w:t>.</w:t>
      </w:r>
    </w:p>
    <w:p w14:paraId="671F2A65" w14:textId="3E2C1BB7" w:rsidR="00A45CF2" w:rsidRDefault="00BA2E93" w:rsidP="001D19E8">
      <w:pPr>
        <w:pStyle w:val="BasistekstScholengroepOver-enMidden-Betuwe"/>
        <w:ind w:left="709"/>
      </w:pPr>
      <w:r>
        <w:rPr>
          <w:b/>
          <w:bCs/>
        </w:rPr>
        <w:t xml:space="preserve">A: </w:t>
      </w:r>
      <w:r w:rsidR="00124CD0" w:rsidRPr="00600616">
        <w:rPr>
          <w:b/>
          <w:bCs/>
        </w:rPr>
        <w:t xml:space="preserve">Geen </w:t>
      </w:r>
      <w:proofErr w:type="gramStart"/>
      <w:r w:rsidR="00124CD0" w:rsidRPr="00600616">
        <w:rPr>
          <w:b/>
          <w:bCs/>
        </w:rPr>
        <w:t>maximum aantal</w:t>
      </w:r>
      <w:proofErr w:type="gramEnd"/>
      <w:r w:rsidR="00124CD0" w:rsidRPr="00600616">
        <w:rPr>
          <w:b/>
          <w:bCs/>
        </w:rPr>
        <w:t xml:space="preserve"> leerlingen</w:t>
      </w:r>
      <w:r w:rsidR="00124CD0">
        <w:t xml:space="preserve"> --&gt; geen loting.</w:t>
      </w:r>
    </w:p>
    <w:p w14:paraId="40808054" w14:textId="5B6DA76A" w:rsidR="00124CD0" w:rsidRPr="00BA2E93" w:rsidRDefault="00A45CF2" w:rsidP="001D19E8">
      <w:pPr>
        <w:pStyle w:val="BasistekstScholengroepOver-enMidden-Betuwe"/>
        <w:ind w:left="709"/>
      </w:pPr>
      <w:r w:rsidRPr="00BA2E93">
        <w:t xml:space="preserve">De </w:t>
      </w:r>
      <w:r w:rsidR="00124CD0" w:rsidRPr="00BA2E93">
        <w:t xml:space="preserve">OSO-overdracht </w:t>
      </w:r>
      <w:r w:rsidR="004D03B6" w:rsidRPr="00BA2E93">
        <w:t>wordt gedaan</w:t>
      </w:r>
      <w:r w:rsidR="00BA2E93">
        <w:t>, nadat de lotingsprocedure afgerond is.</w:t>
      </w:r>
    </w:p>
    <w:p w14:paraId="4C8C16B9" w14:textId="77777777" w:rsidR="00600616" w:rsidRDefault="00600616" w:rsidP="001D19E8">
      <w:pPr>
        <w:pStyle w:val="BasistekstScholengroepOver-enMidden-Betuwe"/>
        <w:ind w:left="709"/>
      </w:pPr>
    </w:p>
    <w:p w14:paraId="6EB3ECB6" w14:textId="7730CC88" w:rsidR="00600616" w:rsidRDefault="00BA2E93" w:rsidP="00DF7D2F">
      <w:pPr>
        <w:pStyle w:val="BasistekstScholengroepOver-enMidden-Betuwe"/>
        <w:ind w:left="360" w:firstLine="349"/>
        <w:rPr>
          <w:b/>
          <w:bCs/>
        </w:rPr>
      </w:pPr>
      <w:r>
        <w:rPr>
          <w:b/>
          <w:bCs/>
        </w:rPr>
        <w:t xml:space="preserve">B: </w:t>
      </w:r>
      <w:proofErr w:type="gramStart"/>
      <w:r w:rsidR="00600616" w:rsidRPr="00600616">
        <w:rPr>
          <w:b/>
          <w:bCs/>
        </w:rPr>
        <w:t>Maximum aantal</w:t>
      </w:r>
      <w:proofErr w:type="gramEnd"/>
      <w:r w:rsidR="00600616" w:rsidRPr="00600616">
        <w:rPr>
          <w:b/>
          <w:bCs/>
        </w:rPr>
        <w:t xml:space="preserve"> in een capaciteitsgroep </w:t>
      </w:r>
      <w:r w:rsidR="00A14974">
        <w:rPr>
          <w:b/>
          <w:bCs/>
        </w:rPr>
        <w:t xml:space="preserve">van een </w:t>
      </w:r>
      <w:r w:rsidR="00600616" w:rsidRPr="00600616">
        <w:rPr>
          <w:b/>
          <w:bCs/>
        </w:rPr>
        <w:t>school</w:t>
      </w:r>
      <w:r w:rsidR="00A14974">
        <w:rPr>
          <w:b/>
          <w:bCs/>
        </w:rPr>
        <w:t>.</w:t>
      </w:r>
    </w:p>
    <w:p w14:paraId="12B170EA" w14:textId="0E7A3132" w:rsidR="0090436B" w:rsidRDefault="0090436B" w:rsidP="00DF7D2F">
      <w:pPr>
        <w:pStyle w:val="BasistekstScholengroepOver-enMidden-Betuwe"/>
        <w:ind w:left="360" w:hanging="283"/>
      </w:pPr>
      <w:r>
        <w:t xml:space="preserve">1. </w:t>
      </w:r>
      <w:r w:rsidR="00482A59">
        <w:t>Leerlingen die de betreffende capaciteitsgroep</w:t>
      </w:r>
      <w:r w:rsidR="00A14974">
        <w:t xml:space="preserve">, van een school, </w:t>
      </w:r>
      <w:r w:rsidR="00482A59">
        <w:t>als eerste keuze hebben worden geselecteerd.</w:t>
      </w:r>
    </w:p>
    <w:p w14:paraId="7F5D5EDA" w14:textId="362602AE" w:rsidR="00313B1F" w:rsidRDefault="0090436B" w:rsidP="00DF7D2F">
      <w:pPr>
        <w:pStyle w:val="BasistekstScholengroepOver-enMidden-Betuwe"/>
        <w:ind w:left="360" w:hanging="283"/>
      </w:pPr>
      <w:r>
        <w:t xml:space="preserve">2. Leerlingen die </w:t>
      </w:r>
      <w:r w:rsidR="007F7A18">
        <w:t>voorrang hebben worden geplaatst.</w:t>
      </w:r>
      <w:r w:rsidR="00CE4A28">
        <w:t xml:space="preserve"> (Voorrangsregels staan op de </w:t>
      </w:r>
      <w:r w:rsidR="00747089">
        <w:t>web</w:t>
      </w:r>
      <w:r w:rsidR="00CE4A28">
        <w:t xml:space="preserve">site van de </w:t>
      </w:r>
      <w:r w:rsidR="00747089">
        <w:t xml:space="preserve">betreffende </w:t>
      </w:r>
      <w:r w:rsidR="00CE4A28">
        <w:t>school.</w:t>
      </w:r>
    </w:p>
    <w:p w14:paraId="0ECE73D1" w14:textId="4FC7CDDD" w:rsidR="0043274B" w:rsidRDefault="00313B1F" w:rsidP="00DF7D2F">
      <w:pPr>
        <w:pStyle w:val="BasistekstScholengroepOver-enMidden-Betuwe"/>
        <w:ind w:left="360" w:hanging="283"/>
      </w:pPr>
      <w:r>
        <w:t>3.</w:t>
      </w:r>
      <w:r w:rsidR="002037E3">
        <w:t xml:space="preserve"> </w:t>
      </w:r>
      <w:r>
        <w:t xml:space="preserve">Het </w:t>
      </w:r>
      <w:r w:rsidR="00747089">
        <w:t xml:space="preserve">aantal </w:t>
      </w:r>
      <w:r>
        <w:t>beschikbare plaatsen wordt bepaald</w:t>
      </w:r>
      <w:r w:rsidR="00826A67">
        <w:t>. (</w:t>
      </w:r>
      <w:proofErr w:type="gramStart"/>
      <w:r w:rsidR="00317C5A">
        <w:t>Maximum aantal</w:t>
      </w:r>
      <w:proofErr w:type="gramEnd"/>
      <w:r w:rsidR="00317C5A">
        <w:t xml:space="preserve"> plaatsten – leerlingen met voorrang.</w:t>
      </w:r>
      <w:r w:rsidR="0043274B">
        <w:t>)</w:t>
      </w:r>
    </w:p>
    <w:p w14:paraId="294BA6CC" w14:textId="3BBD52F1" w:rsidR="007F7A18" w:rsidRDefault="002037E3" w:rsidP="00DF7D2F">
      <w:pPr>
        <w:pStyle w:val="BasistekstScholengroepOver-enMidden-Betuwe"/>
        <w:ind w:left="360" w:hanging="283"/>
      </w:pPr>
      <w:r>
        <w:t>4. Er wordt</w:t>
      </w:r>
      <w:r w:rsidR="000F07EA">
        <w:t xml:space="preserve"> </w:t>
      </w:r>
      <w:r>
        <w:t>geloot</w:t>
      </w:r>
      <w:r w:rsidR="000F07EA">
        <w:t xml:space="preserve">. </w:t>
      </w:r>
      <w:r w:rsidR="00AA64E4">
        <w:t>De p</w:t>
      </w:r>
      <w:r w:rsidR="000F07EA">
        <w:t xml:space="preserve">rocedure is </w:t>
      </w:r>
      <w:r w:rsidR="0043274B">
        <w:t>verderop</w:t>
      </w:r>
      <w:r w:rsidR="000F07EA">
        <w:t xml:space="preserve"> omschreven.</w:t>
      </w:r>
    </w:p>
    <w:p w14:paraId="1FFCC195" w14:textId="127A9F97" w:rsidR="00E205A4" w:rsidRDefault="00E205A4" w:rsidP="00DF7D2F">
      <w:pPr>
        <w:pStyle w:val="BasistekstScholengroepOver-enMidden-Betuwe"/>
        <w:ind w:left="360" w:hanging="283"/>
      </w:pPr>
      <w:r>
        <w:lastRenderedPageBreak/>
        <w:t>5. Leerlingen met een lotnummer ≤ het aantal plaatsen word</w:t>
      </w:r>
      <w:r w:rsidR="00891125">
        <w:t>en geplaatst.</w:t>
      </w:r>
    </w:p>
    <w:p w14:paraId="60A0A315" w14:textId="07118CFA" w:rsidR="00891125" w:rsidRDefault="00891125" w:rsidP="00DF7D2F">
      <w:pPr>
        <w:pStyle w:val="BasistekstScholengroepOver-enMidden-Betuwe"/>
        <w:ind w:left="360" w:hanging="283"/>
      </w:pPr>
      <w:r>
        <w:t xml:space="preserve">6. Leerlingen met een lotnummer &gt; aantal plaatsen komen in volgorde van hun lotnummer op de wachtlijst </w:t>
      </w:r>
      <w:r w:rsidR="007510DA">
        <w:t>van de capaciteitsgroep van de betreffende school.</w:t>
      </w:r>
    </w:p>
    <w:p w14:paraId="0814EFC4" w14:textId="24AA838E" w:rsidR="002037E3" w:rsidRDefault="00704A01" w:rsidP="00DF7D2F">
      <w:pPr>
        <w:pStyle w:val="BasistekstScholengroepOver-enMidden-Betuwe"/>
        <w:ind w:left="360"/>
      </w:pPr>
      <w:r>
        <w:t>Deze procedure wordt voor alle capaciteitsgroepen per school</w:t>
      </w:r>
      <w:r w:rsidR="00030D69">
        <w:t xml:space="preserve">, die een </w:t>
      </w:r>
      <w:proofErr w:type="gramStart"/>
      <w:r w:rsidR="00030D69">
        <w:t>maximum aan</w:t>
      </w:r>
      <w:r w:rsidR="00CC51F2">
        <w:t>tal</w:t>
      </w:r>
      <w:proofErr w:type="gramEnd"/>
      <w:r w:rsidR="00CC51F2">
        <w:t xml:space="preserve"> plaatsen hebben</w:t>
      </w:r>
      <w:r>
        <w:t xml:space="preserve"> herhaald</w:t>
      </w:r>
      <w:r w:rsidR="00F82C79">
        <w:t>.</w:t>
      </w:r>
      <w:r w:rsidR="00431B86">
        <w:br/>
      </w:r>
    </w:p>
    <w:p w14:paraId="321F8832" w14:textId="6CE847EB" w:rsidR="00E27C92" w:rsidRDefault="00F82C79" w:rsidP="00CE40C1">
      <w:pPr>
        <w:pStyle w:val="BasistekstScholengroepOver-enMidden-Betuwe"/>
        <w:ind w:left="142"/>
      </w:pPr>
      <w:r>
        <w:t xml:space="preserve">7. </w:t>
      </w:r>
      <w:r w:rsidR="00E27C92">
        <w:t>N</w:t>
      </w:r>
      <w:r>
        <w:t>adat er voor alle capaciteitsgroepen geloot is onder leerlingen di</w:t>
      </w:r>
      <w:r w:rsidR="00723B50">
        <w:t>e deze als eerst</w:t>
      </w:r>
      <w:r w:rsidR="00016A17">
        <w:t>e</w:t>
      </w:r>
      <w:r w:rsidR="00723B50">
        <w:t xml:space="preserve"> keus hebben, </w:t>
      </w:r>
      <w:r w:rsidR="00E27C92">
        <w:t xml:space="preserve">zullen </w:t>
      </w:r>
      <w:r w:rsidR="00016A17">
        <w:t xml:space="preserve">er </w:t>
      </w:r>
      <w:r w:rsidR="00E27C92">
        <w:t>een aantal leerlingen zijn d</w:t>
      </w:r>
      <w:r w:rsidR="00016A17">
        <w:t>i</w:t>
      </w:r>
      <w:r w:rsidR="00E27C92">
        <w:t xml:space="preserve">e nog niet geplaatst zijn. Indien deze leerlingen als tweede keus een school hebben waar niet geloot wordt, volgt plaatsing op deze school. </w:t>
      </w:r>
    </w:p>
    <w:p w14:paraId="47145B67" w14:textId="77764E00" w:rsidR="004A4416" w:rsidRDefault="00E27C92" w:rsidP="00CE40C1">
      <w:pPr>
        <w:pStyle w:val="BasistekstScholengroepOver-enMidden-Betuwe"/>
        <w:ind w:left="142"/>
      </w:pPr>
      <w:r>
        <w:t>Voor de leerlingen die als tweede keus een capaciteitsgroep op een school hebben waar geloot wordt, wordt d</w:t>
      </w:r>
      <w:r w:rsidR="00723B50">
        <w:t xml:space="preserve">e </w:t>
      </w:r>
      <w:r>
        <w:t xml:space="preserve">lotingsprocedure </w:t>
      </w:r>
      <w:r w:rsidR="00723B50">
        <w:t>herhaald</w:t>
      </w:r>
      <w:r>
        <w:t xml:space="preserve">. </w:t>
      </w:r>
      <w:r w:rsidR="00AC139F">
        <w:t>De werkwijze is gelijk aan die van 1 t/m 6 hierboven.</w:t>
      </w:r>
      <w:r w:rsidR="004A4416">
        <w:t xml:space="preserve"> Leerlingen die niet ingeloot zijn, worde</w:t>
      </w:r>
      <w:r w:rsidR="00370E27">
        <w:t>n</w:t>
      </w:r>
      <w:r w:rsidR="004A4416">
        <w:t xml:space="preserve"> in volgorde van </w:t>
      </w:r>
      <w:r w:rsidR="00370E27">
        <w:t xml:space="preserve">het lotnummer op de wachtlijst geplaatst, onder de leerlingen die </w:t>
      </w:r>
      <w:r w:rsidR="003924F0">
        <w:t>de betreffende capaciteitsgroep van de school als eerste keuze hebben.</w:t>
      </w:r>
    </w:p>
    <w:p w14:paraId="2042DB10" w14:textId="77777777" w:rsidR="004A4416" w:rsidRDefault="004A4416" w:rsidP="00DF7D2F">
      <w:pPr>
        <w:pStyle w:val="BasistekstScholengroepOver-enMidden-Betuwe"/>
        <w:ind w:left="360"/>
      </w:pPr>
    </w:p>
    <w:p w14:paraId="1BC377F9" w14:textId="57A93A90" w:rsidR="00F82C79" w:rsidRDefault="00697DAD" w:rsidP="000E2FDF">
      <w:pPr>
        <w:pStyle w:val="BasistekstScholengroepOver-enMidden-Betuwe"/>
      </w:pPr>
      <w:r>
        <w:t xml:space="preserve">8. </w:t>
      </w:r>
      <w:r w:rsidR="003D296B">
        <w:t xml:space="preserve">Punt 7 wordt herhaald, totdat </w:t>
      </w:r>
      <w:r>
        <w:t xml:space="preserve">voor </w:t>
      </w:r>
      <w:r w:rsidR="003D296B">
        <w:t xml:space="preserve">alle </w:t>
      </w:r>
      <w:r w:rsidR="00F71CDF">
        <w:t xml:space="preserve">capaciteitsgroepen met een maximum </w:t>
      </w:r>
      <w:r w:rsidR="003D296B">
        <w:t>ge</w:t>
      </w:r>
      <w:r>
        <w:t>loot is.</w:t>
      </w:r>
    </w:p>
    <w:p w14:paraId="1D3A229A" w14:textId="4E52DE7E" w:rsidR="00697DAD" w:rsidRDefault="00697DAD" w:rsidP="000E2FDF">
      <w:pPr>
        <w:pStyle w:val="BasistekstScholengroepOver-enMidden-Betuwe"/>
      </w:pPr>
      <w:r>
        <w:t>9.</w:t>
      </w:r>
      <w:r w:rsidR="005B4425">
        <w:t xml:space="preserve"> Leerlingen die nog niet ergens ingeloot zijn, worden geplaatst op de school die zij als laatste keuze aangegeven hebben. (Dit is altijd een school die geen maximum heeft</w:t>
      </w:r>
      <w:r w:rsidR="002116EE">
        <w:t>, zodat alle leerlingen ergens geplaatst zijn</w:t>
      </w:r>
      <w:r w:rsidR="005B4425">
        <w:t>.)</w:t>
      </w:r>
    </w:p>
    <w:p w14:paraId="44986869" w14:textId="77777777" w:rsidR="000B0E3D" w:rsidRDefault="000B0E3D" w:rsidP="000E2FDF">
      <w:pPr>
        <w:pStyle w:val="BasistekstScholengroepOver-enMidden-Betuwe"/>
      </w:pPr>
    </w:p>
    <w:p w14:paraId="02A4A514" w14:textId="5E4D635B" w:rsidR="008861C9" w:rsidRPr="000B0E3D" w:rsidRDefault="000B0E3D" w:rsidP="000B0E3D">
      <w:pPr>
        <w:pStyle w:val="BasistekstScholengroepOver-enMidden-Betuwe"/>
        <w:ind w:left="360"/>
        <w:rPr>
          <w:b/>
          <w:bCs/>
        </w:rPr>
      </w:pPr>
      <w:r w:rsidRPr="000B0E3D">
        <w:rPr>
          <w:b/>
          <w:bCs/>
        </w:rPr>
        <w:t xml:space="preserve">C: </w:t>
      </w:r>
      <w:r w:rsidR="008861C9" w:rsidRPr="000B0E3D">
        <w:rPr>
          <w:b/>
          <w:bCs/>
        </w:rPr>
        <w:t>De OSO overdracht wordt uitgevoerd.</w:t>
      </w:r>
    </w:p>
    <w:p w14:paraId="46532DD4" w14:textId="7B7CB13B" w:rsidR="00704A01" w:rsidRDefault="00704A01" w:rsidP="000E2FDF">
      <w:pPr>
        <w:pStyle w:val="BasistekstScholengroepOver-enMidden-Betuwe"/>
      </w:pPr>
    </w:p>
    <w:p w14:paraId="18C9F040" w14:textId="77777777" w:rsidR="00032373" w:rsidRPr="00BB7B79" w:rsidRDefault="00032373" w:rsidP="00856102">
      <w:pPr>
        <w:pStyle w:val="BasistekstScholengroepOver-enMidden-Betuwe"/>
        <w:rPr>
          <w:b/>
          <w:bCs/>
        </w:rPr>
      </w:pPr>
      <w:r w:rsidRPr="00BB7B79">
        <w:rPr>
          <w:b/>
          <w:bCs/>
        </w:rPr>
        <w:t>De lotingsprocedure.</w:t>
      </w:r>
    </w:p>
    <w:p w14:paraId="254660DB" w14:textId="0DF183CB" w:rsidR="00E36B36" w:rsidRDefault="0091428E" w:rsidP="00E83D87">
      <w:pPr>
        <w:pStyle w:val="BasistekstScholengroepOver-enMidden-Betuwe"/>
        <w:numPr>
          <w:ilvl w:val="0"/>
          <w:numId w:val="30"/>
        </w:numPr>
      </w:pPr>
      <w:r>
        <w:t>Van a</w:t>
      </w:r>
      <w:r w:rsidR="00AA64E4">
        <w:t xml:space="preserve">lle leerlingen die bij </w:t>
      </w:r>
      <w:r w:rsidR="00AA64E4" w:rsidRPr="00AC589A">
        <w:rPr>
          <w:b/>
          <w:bCs/>
        </w:rPr>
        <w:t>B:2</w:t>
      </w:r>
      <w:r w:rsidR="00512470">
        <w:t xml:space="preserve"> nog niet </w:t>
      </w:r>
      <w:r w:rsidR="00135189">
        <w:t xml:space="preserve">zijn </w:t>
      </w:r>
      <w:r w:rsidR="00512470">
        <w:t xml:space="preserve">geplaatst </w:t>
      </w:r>
      <w:r w:rsidR="00B0787F">
        <w:t xml:space="preserve">wordt het unieke nummer binnen ELK in een Excel-bestand gezet. </w:t>
      </w:r>
    </w:p>
    <w:p w14:paraId="4288C370" w14:textId="4FD8608E" w:rsidR="00854E71" w:rsidRDefault="00E84D78" w:rsidP="00E83D87">
      <w:pPr>
        <w:pStyle w:val="BasistekstScholengroepOver-enMidden-Betuwe"/>
        <w:numPr>
          <w:ilvl w:val="0"/>
          <w:numId w:val="30"/>
        </w:numPr>
      </w:pPr>
      <w:proofErr w:type="gramStart"/>
      <w:r>
        <w:t>Middels</w:t>
      </w:r>
      <w:proofErr w:type="gramEnd"/>
      <w:r>
        <w:t xml:space="preserve"> een tool die </w:t>
      </w:r>
      <w:r w:rsidR="00BF0C5D">
        <w:t xml:space="preserve">een </w:t>
      </w:r>
      <w:r>
        <w:t>willekeurige getallen</w:t>
      </w:r>
      <w:r w:rsidR="00BF0C5D">
        <w:t>ree</w:t>
      </w:r>
      <w:r w:rsidR="00B94450">
        <w:t>k</w:t>
      </w:r>
      <w:r w:rsidR="00BF0C5D">
        <w:t>s</w:t>
      </w:r>
      <w:r>
        <w:t xml:space="preserve"> </w:t>
      </w:r>
      <w:r w:rsidR="004B1794">
        <w:t>selecteert</w:t>
      </w:r>
      <w:r w:rsidR="00B94450">
        <w:t xml:space="preserve"> </w:t>
      </w:r>
      <w:r w:rsidR="006748CC">
        <w:t xml:space="preserve">worden de getallen </w:t>
      </w:r>
      <w:r w:rsidR="00B94450">
        <w:t>1 t/m het aantal leerlingen dat geselecteerd is</w:t>
      </w:r>
      <w:r w:rsidR="004C09F0">
        <w:t xml:space="preserve">, </w:t>
      </w:r>
      <w:r w:rsidR="006748CC">
        <w:t>in willekeurige volgorde geplaats</w:t>
      </w:r>
      <w:r w:rsidR="00854E71">
        <w:t xml:space="preserve">t. </w:t>
      </w:r>
      <w:r w:rsidR="00964B2C">
        <w:t xml:space="preserve">(De tool kan bijvoorbeeld zijn: </w:t>
      </w:r>
      <w:hyperlink r:id="rId8" w:history="1">
        <w:r w:rsidR="00964B2C" w:rsidRPr="007D6495">
          <w:rPr>
            <w:rStyle w:val="Hyperlink"/>
          </w:rPr>
          <w:t>https://nl.randraw.com/willekeurig-nummer</w:t>
        </w:r>
      </w:hyperlink>
      <w:r w:rsidR="00964B2C">
        <w:t>)</w:t>
      </w:r>
    </w:p>
    <w:p w14:paraId="703361D2" w14:textId="7A60B5D5" w:rsidR="00B94450" w:rsidRDefault="00854E71" w:rsidP="00E83D87">
      <w:pPr>
        <w:pStyle w:val="BasistekstScholengroepOver-enMidden-Betuwe"/>
        <w:numPr>
          <w:ilvl w:val="0"/>
          <w:numId w:val="30"/>
        </w:numPr>
      </w:pPr>
      <w:r>
        <w:t>A</w:t>
      </w:r>
      <w:r w:rsidR="004C09F0">
        <w:t xml:space="preserve">chter </w:t>
      </w:r>
      <w:r>
        <w:t>de</w:t>
      </w:r>
      <w:r w:rsidR="004C09F0">
        <w:t xml:space="preserve"> ELK-nummer</w:t>
      </w:r>
      <w:r>
        <w:t>s in Excel wordt de reeks geplaatst</w:t>
      </w:r>
      <w:r w:rsidR="00964B2C">
        <w:t xml:space="preserve">. Achter het ELK-nummer staat nu </w:t>
      </w:r>
      <w:r w:rsidR="00DA2165">
        <w:t xml:space="preserve">het </w:t>
      </w:r>
      <w:r w:rsidR="004C09F0">
        <w:t>uniek</w:t>
      </w:r>
      <w:r w:rsidR="00DA2165">
        <w:t>e</w:t>
      </w:r>
      <w:r w:rsidR="004C09F0">
        <w:t xml:space="preserve"> lotnummer</w:t>
      </w:r>
      <w:r w:rsidR="00DA2165">
        <w:t>.</w:t>
      </w:r>
      <w:r w:rsidR="007D4550">
        <w:t xml:space="preserve"> </w:t>
      </w:r>
    </w:p>
    <w:p w14:paraId="213A5ABB" w14:textId="78B33EEC" w:rsidR="00E84D78" w:rsidRDefault="002438C4" w:rsidP="00E83D87">
      <w:pPr>
        <w:pStyle w:val="BasistekstScholengroepOver-enMidden-Betuwe"/>
        <w:numPr>
          <w:ilvl w:val="0"/>
          <w:numId w:val="30"/>
        </w:numPr>
      </w:pPr>
      <w:r>
        <w:t>De</w:t>
      </w:r>
      <w:r w:rsidR="00E83D87">
        <w:t xml:space="preserve"> lotnummer</w:t>
      </w:r>
      <w:r>
        <w:t>s</w:t>
      </w:r>
      <w:r w:rsidR="00E83D87">
        <w:t xml:space="preserve"> worden overgezet in ELK</w:t>
      </w:r>
      <w:r w:rsidR="00C66063">
        <w:t>.</w:t>
      </w:r>
    </w:p>
    <w:p w14:paraId="41C48FC3" w14:textId="016E2C93" w:rsidR="00E83D87" w:rsidRDefault="00E83D87" w:rsidP="00E83D87">
      <w:pPr>
        <w:pStyle w:val="BasistekstScholengroepOver-enMidden-Betuwe"/>
        <w:numPr>
          <w:ilvl w:val="0"/>
          <w:numId w:val="30"/>
        </w:numPr>
      </w:pPr>
      <w:r>
        <w:t>Vanuit ELK worden de leerlingen op volgorde van lotnummer geplaatst.</w:t>
      </w:r>
    </w:p>
    <w:p w14:paraId="54F2B9D0" w14:textId="328CD003" w:rsidR="00856102" w:rsidRDefault="00856102" w:rsidP="00856102">
      <w:pPr>
        <w:pStyle w:val="BasistekstScholengroepOver-enMidden-Betuwe"/>
      </w:pPr>
    </w:p>
    <w:p w14:paraId="59AC8C7A" w14:textId="261BE654" w:rsidR="00856102" w:rsidRDefault="00E83D87" w:rsidP="00856102">
      <w:pPr>
        <w:pStyle w:val="BasistekstScholengroepOver-enMidden-Betuwe"/>
      </w:pPr>
      <w:r>
        <w:t xml:space="preserve">De loting wordt voor elke </w:t>
      </w:r>
      <w:r w:rsidR="00EC4634">
        <w:t>capaciteitsgroep die een maximum heeft</w:t>
      </w:r>
      <w:r w:rsidR="00016A17">
        <w:t>,</w:t>
      </w:r>
      <w:r w:rsidR="00EC4634">
        <w:t xml:space="preserve"> herhaald.</w:t>
      </w:r>
    </w:p>
    <w:p w14:paraId="2C5C749D" w14:textId="0C33DA8A" w:rsidR="00EC4634" w:rsidRDefault="00EC4634" w:rsidP="00856102">
      <w:pPr>
        <w:pStyle w:val="BasistekstScholengroepOver-enMidden-Betuwe"/>
      </w:pPr>
      <w:r>
        <w:t>Het kan gebeuren dat een leerling twee keer op een wachtlijst voorkomt</w:t>
      </w:r>
      <w:r w:rsidR="00DA2165">
        <w:t>. (Bijvoorbeeld een keer op de wachtlijst van de eerste voorkeur en een keer op de wachtlijst van de tweede voorkeur.)</w:t>
      </w:r>
    </w:p>
    <w:p w14:paraId="6DE02CA9" w14:textId="56F0AE48" w:rsidR="00975169" w:rsidRPr="00975169" w:rsidRDefault="00975169" w:rsidP="00975169">
      <w:pPr>
        <w:pStyle w:val="BasistekstScholengroepOver-enMidden-Betuwe"/>
      </w:pPr>
      <w:r>
        <w:t xml:space="preserve">Met deze procedure wordt </w:t>
      </w:r>
      <w:r w:rsidRPr="00975169">
        <w:t xml:space="preserve">geprobeerd </w:t>
      </w:r>
      <w:r>
        <w:t>leerlingen in de capaciteitsgroep van de eerste voorkeur te plaatsen</w:t>
      </w:r>
      <w:r w:rsidRPr="00975169">
        <w:t>, lukt dat niet da</w:t>
      </w:r>
      <w:r>
        <w:t xml:space="preserve">n wordt </w:t>
      </w:r>
      <w:r w:rsidRPr="00975169">
        <w:t xml:space="preserve">automatisch </w:t>
      </w:r>
      <w:r>
        <w:t xml:space="preserve">doorgeschoven naar de </w:t>
      </w:r>
      <w:r w:rsidRPr="00975169">
        <w:t>tweede voorkeur</w:t>
      </w:r>
      <w:r>
        <w:t>, en zo verder.</w:t>
      </w:r>
    </w:p>
    <w:p w14:paraId="19F3BF37" w14:textId="77777777" w:rsidR="00975169" w:rsidRDefault="00975169">
      <w:pPr>
        <w:pStyle w:val="BasistekstScholengroepOver-enMidden-Betuwe"/>
      </w:pPr>
    </w:p>
    <w:p w14:paraId="62E4BFE3" w14:textId="491F0CA0" w:rsidR="005B1E81" w:rsidRDefault="008A29B1" w:rsidP="000F65A1">
      <w:pPr>
        <w:pStyle w:val="BasistekstScholengroepOver-enMidden-Betuwe"/>
      </w:pPr>
      <w:r>
        <w:t xml:space="preserve">De loting vindt plaats </w:t>
      </w:r>
      <w:r w:rsidR="00E07B04">
        <w:t xml:space="preserve">op donderdag 2 april 2026 </w:t>
      </w:r>
      <w:r w:rsidR="000F65A1">
        <w:t>in het bijzijn van de notaris en een gemachtigde per school met een maximaal aantal plaatsen</w:t>
      </w:r>
      <w:r w:rsidR="0065740D">
        <w:t>.</w:t>
      </w:r>
    </w:p>
    <w:p w14:paraId="7620D52D" w14:textId="77777777" w:rsidR="00F8427A" w:rsidRDefault="00F8427A" w:rsidP="000F65A1">
      <w:pPr>
        <w:pStyle w:val="BasistekstScholengroepOver-enMidden-Betuwe"/>
      </w:pPr>
    </w:p>
    <w:p w14:paraId="4442DBBC" w14:textId="7AE8D7CB" w:rsidR="00F8427A" w:rsidRPr="005E684C" w:rsidRDefault="00F8427A" w:rsidP="000F65A1">
      <w:pPr>
        <w:pStyle w:val="BasistekstScholengroepOver-enMidden-Betuwe"/>
      </w:pPr>
      <w:r>
        <w:t>0</w:t>
      </w:r>
      <w:r w:rsidR="00975169">
        <w:t>8</w:t>
      </w:r>
      <w:r>
        <w:t>-09-2025</w:t>
      </w:r>
    </w:p>
    <w:sectPr w:rsidR="00F8427A" w:rsidRPr="005E684C" w:rsidSect="00057E86">
      <w:pgSz w:w="11906" w:h="16838" w:code="9"/>
      <w:pgMar w:top="1418" w:right="1701"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BBEB4" w14:textId="77777777" w:rsidR="00CB2834" w:rsidRPr="005E684C" w:rsidRDefault="00CB2834" w:rsidP="005E684C">
      <w:pPr>
        <w:pStyle w:val="Voettekst"/>
      </w:pPr>
    </w:p>
  </w:endnote>
  <w:endnote w:type="continuationSeparator" w:id="0">
    <w:p w14:paraId="42CBABCC" w14:textId="77777777" w:rsidR="00CB2834" w:rsidRPr="005E684C" w:rsidRDefault="00CB2834" w:rsidP="005E684C">
      <w:pPr>
        <w:pStyle w:val="Voe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45855" w14:textId="77777777" w:rsidR="00CB2834" w:rsidRPr="005E684C" w:rsidRDefault="00CB2834" w:rsidP="005E684C">
      <w:pPr>
        <w:pStyle w:val="Voettekst"/>
      </w:pPr>
    </w:p>
  </w:footnote>
  <w:footnote w:type="continuationSeparator" w:id="0">
    <w:p w14:paraId="7B00A785" w14:textId="77777777" w:rsidR="00CB2834" w:rsidRPr="005E684C" w:rsidRDefault="00CB2834" w:rsidP="005E684C">
      <w:pPr>
        <w:pStyle w:val="Voettekst"/>
      </w:pPr>
    </w:p>
  </w:footnote>
  <w:footnote w:id="1">
    <w:p w14:paraId="3ACB4821" w14:textId="2ADF03AF" w:rsidR="00016A17" w:rsidRPr="00016A17" w:rsidRDefault="00016A17" w:rsidP="00016A17">
      <w:pPr>
        <w:pStyle w:val="BasistekstScholengroepOver-enMidden-Betuwe"/>
        <w:rPr>
          <w:sz w:val="15"/>
          <w:szCs w:val="15"/>
        </w:rPr>
      </w:pPr>
      <w:r w:rsidRPr="00016A17">
        <w:rPr>
          <w:rStyle w:val="Voetnootmarkering"/>
          <w:sz w:val="15"/>
          <w:szCs w:val="15"/>
        </w:rPr>
        <w:footnoteRef/>
      </w:r>
      <w:r w:rsidRPr="00016A17">
        <w:rPr>
          <w:sz w:val="15"/>
          <w:szCs w:val="15"/>
        </w:rPr>
        <w:t xml:space="preserve"> Een capaciteitsgroep is een bepaalde afdeling op een school, bijvoorbeeld vwo-tweetalig, havo of havo/vwo.</w:t>
      </w:r>
    </w:p>
  </w:footnote>
  <w:footnote w:id="2">
    <w:p w14:paraId="0BA347EE" w14:textId="0874E97E" w:rsidR="00A864C1" w:rsidRDefault="00A864C1">
      <w:pPr>
        <w:pStyle w:val="Voetnoottekst"/>
      </w:pPr>
      <w:r>
        <w:rPr>
          <w:rStyle w:val="Voetnootmarkering"/>
        </w:rPr>
        <w:footnoteRef/>
      </w:r>
      <w:r>
        <w:t xml:space="preserve"> Bijvoorbeeld Lorentz Lyceum a) VWO-tweetalig en b) Lorentz Lyceum havo/vwo.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08DF"/>
    <w:multiLevelType w:val="multilevel"/>
    <w:tmpl w:val="ECFABC9C"/>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8" w:hanging="568"/>
      </w:pPr>
      <w:rPr>
        <w:rFonts w:hint="default"/>
      </w:rPr>
    </w:lvl>
    <w:lvl w:ilvl="3">
      <w:start w:val="1"/>
      <w:numFmt w:val="decimal"/>
      <w:lvlText w:val="%1.%2.%3.%4"/>
      <w:lvlJc w:val="left"/>
      <w:pPr>
        <w:ind w:left="710" w:hanging="710"/>
      </w:pPr>
      <w:rPr>
        <w:rFonts w:hint="default"/>
      </w:rPr>
    </w:lvl>
    <w:lvl w:ilvl="4">
      <w:start w:val="1"/>
      <w:numFmt w:val="decimal"/>
      <w:lvlText w:val="%1.%2.%3.%4.%5"/>
      <w:lvlJc w:val="left"/>
      <w:pPr>
        <w:ind w:left="852" w:hanging="852"/>
      </w:pPr>
      <w:rPr>
        <w:rFonts w:hint="default"/>
      </w:rPr>
    </w:lvl>
    <w:lvl w:ilvl="5">
      <w:start w:val="1"/>
      <w:numFmt w:val="decimal"/>
      <w:lvlText w:val="%1.%2.%3.%4.%5.%6"/>
      <w:lvlJc w:val="left"/>
      <w:pPr>
        <w:ind w:left="994" w:hanging="994"/>
      </w:pPr>
      <w:rPr>
        <w:rFonts w:hint="default"/>
      </w:rPr>
    </w:lvl>
    <w:lvl w:ilvl="6">
      <w:start w:val="1"/>
      <w:numFmt w:val="decimal"/>
      <w:lvlText w:val="%1.%2.%3.%4.%5.%6.%7"/>
      <w:lvlJc w:val="left"/>
      <w:pPr>
        <w:ind w:left="1136" w:hanging="1136"/>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1" w15:restartNumberingAfterBreak="0">
    <w:nsid w:val="06FB0A3D"/>
    <w:multiLevelType w:val="multilevel"/>
    <w:tmpl w:val="2CCE47F4"/>
    <w:styleLink w:val="OpsommingbolletjeScholengroepOver-enMidden-Betuwe"/>
    <w:lvl w:ilvl="0">
      <w:start w:val="1"/>
      <w:numFmt w:val="bullet"/>
      <w:pStyle w:val="Opsommingbolletje1eniveauScholengroepOver-enMidden-Betuwe"/>
      <w:lvlText w:val=""/>
      <w:lvlJc w:val="left"/>
      <w:pPr>
        <w:ind w:left="284" w:hanging="284"/>
      </w:pPr>
      <w:rPr>
        <w:rFonts w:ascii="Symbol" w:hAnsi="Symbol" w:hint="default"/>
      </w:rPr>
    </w:lvl>
    <w:lvl w:ilvl="1">
      <w:start w:val="1"/>
      <w:numFmt w:val="bullet"/>
      <w:pStyle w:val="Opsommingbolletje2eniveauScholengroepOver-enMidden-Betuwe"/>
      <w:lvlText w:val=""/>
      <w:lvlJc w:val="left"/>
      <w:pPr>
        <w:ind w:left="568" w:hanging="284"/>
      </w:pPr>
      <w:rPr>
        <w:rFonts w:ascii="Symbol" w:hAnsi="Symbol" w:hint="default"/>
      </w:rPr>
    </w:lvl>
    <w:lvl w:ilvl="2">
      <w:start w:val="1"/>
      <w:numFmt w:val="bullet"/>
      <w:pStyle w:val="Opsommingbolletje3eniveauScholengroepOver-enMidden-Betuwe"/>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2" w15:restartNumberingAfterBreak="0">
    <w:nsid w:val="0BC24928"/>
    <w:multiLevelType w:val="multilevel"/>
    <w:tmpl w:val="F50E9CA0"/>
    <w:styleLink w:val="OpsommingstreepjeScholengroepOver-enMidden-Betuwe"/>
    <w:lvl w:ilvl="0">
      <w:start w:val="1"/>
      <w:numFmt w:val="bullet"/>
      <w:pStyle w:val="Opsommingstreepje1eniveauScholengroepOver-enMidden-Betuwe"/>
      <w:lvlText w:val="–"/>
      <w:lvlJc w:val="left"/>
      <w:pPr>
        <w:ind w:left="284" w:hanging="284"/>
      </w:pPr>
      <w:rPr>
        <w:rFonts w:hint="default"/>
      </w:rPr>
    </w:lvl>
    <w:lvl w:ilvl="1">
      <w:start w:val="1"/>
      <w:numFmt w:val="bullet"/>
      <w:pStyle w:val="Opsommingstreepje2eniveauScholengroepOver-enMidden-Betuwe"/>
      <w:lvlText w:val="–"/>
      <w:lvlJc w:val="left"/>
      <w:pPr>
        <w:ind w:left="568" w:hanging="284"/>
      </w:pPr>
      <w:rPr>
        <w:rFonts w:hint="default"/>
      </w:rPr>
    </w:lvl>
    <w:lvl w:ilvl="2">
      <w:start w:val="1"/>
      <w:numFmt w:val="bullet"/>
      <w:pStyle w:val="Opsommingstreepje3eniveauScholengroepOver-enMidden-Betuwe"/>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 w15:restartNumberingAfterBreak="0">
    <w:nsid w:val="0F992256"/>
    <w:multiLevelType w:val="multilevel"/>
    <w:tmpl w:val="5BF416EA"/>
    <w:numStyleLink w:val="OpsommingtekenScholengroepOver-enMidden-Betuwe"/>
  </w:abstractNum>
  <w:abstractNum w:abstractNumId="4" w15:restartNumberingAfterBreak="0">
    <w:nsid w:val="10483EDB"/>
    <w:multiLevelType w:val="multilevel"/>
    <w:tmpl w:val="8EDC0F30"/>
    <w:numStyleLink w:val="OpsommingkleineletterScholengroepOver-enMidden-Betuwe"/>
  </w:abstractNum>
  <w:abstractNum w:abstractNumId="5"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DAF080C"/>
    <w:multiLevelType w:val="hybridMultilevel"/>
    <w:tmpl w:val="BE96F38C"/>
    <w:lvl w:ilvl="0" w:tplc="0413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F31869"/>
    <w:multiLevelType w:val="hybridMultilevel"/>
    <w:tmpl w:val="3C7CAB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EB96131"/>
    <w:multiLevelType w:val="multilevel"/>
    <w:tmpl w:val="CFCEB6D0"/>
    <w:numStyleLink w:val="OpsommingopenrondjeScholengroepOver-enMidden-Betuwe"/>
  </w:abstractNum>
  <w:abstractNum w:abstractNumId="10" w15:restartNumberingAfterBreak="0">
    <w:nsid w:val="21B41DA7"/>
    <w:multiLevelType w:val="multilevel"/>
    <w:tmpl w:val="24B8F458"/>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1" w15:restartNumberingAfterBreak="0">
    <w:nsid w:val="26DD1963"/>
    <w:multiLevelType w:val="multilevel"/>
    <w:tmpl w:val="12DABC3C"/>
    <w:numStyleLink w:val="KopnummeringScholengroepOver-enMidden-Betuwe"/>
  </w:abstractNum>
  <w:abstractNum w:abstractNumId="12" w15:restartNumberingAfterBreak="0">
    <w:nsid w:val="2D7E06B0"/>
    <w:multiLevelType w:val="multilevel"/>
    <w:tmpl w:val="8EDC0F30"/>
    <w:styleLink w:val="OpsommingkleineletterScholengroepOver-enMidden-Betuwe"/>
    <w:lvl w:ilvl="0">
      <w:start w:val="1"/>
      <w:numFmt w:val="lowerLetter"/>
      <w:pStyle w:val="Opsommingkleineletter1eniveauScholengroepOver-enMidden-Betuwe"/>
      <w:lvlText w:val="%1"/>
      <w:lvlJc w:val="left"/>
      <w:pPr>
        <w:ind w:left="284" w:hanging="284"/>
      </w:pPr>
      <w:rPr>
        <w:rFonts w:hint="default"/>
      </w:rPr>
    </w:lvl>
    <w:lvl w:ilvl="1">
      <w:start w:val="1"/>
      <w:numFmt w:val="lowerLetter"/>
      <w:pStyle w:val="Opsommingkleineletter2eniveauScholengroepOver-enMidden-Betuwe"/>
      <w:lvlText w:val="%2"/>
      <w:lvlJc w:val="left"/>
      <w:pPr>
        <w:ind w:left="568" w:hanging="284"/>
      </w:pPr>
      <w:rPr>
        <w:rFonts w:hint="default"/>
      </w:rPr>
    </w:lvl>
    <w:lvl w:ilvl="2">
      <w:start w:val="1"/>
      <w:numFmt w:val="lowerLetter"/>
      <w:pStyle w:val="Opsommingkleineletter3eniveauScholengroepOver-enMidden-Betuwe"/>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3" w15:restartNumberingAfterBreak="0">
    <w:nsid w:val="2F7A1019"/>
    <w:multiLevelType w:val="hybridMultilevel"/>
    <w:tmpl w:val="6BF03E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98A2A0C"/>
    <w:multiLevelType w:val="multilevel"/>
    <w:tmpl w:val="9794AAC6"/>
    <w:styleLink w:val="OpsommingnummerScholengroepOver-enMidden-Betuwe"/>
    <w:lvl w:ilvl="0">
      <w:start w:val="1"/>
      <w:numFmt w:val="decimal"/>
      <w:pStyle w:val="Opsommingnummer1eniveauScholengroepOver-enMidden-Betuwe"/>
      <w:lvlText w:val="%1"/>
      <w:lvlJc w:val="left"/>
      <w:pPr>
        <w:ind w:left="284" w:hanging="284"/>
      </w:pPr>
      <w:rPr>
        <w:rFonts w:hint="default"/>
      </w:rPr>
    </w:lvl>
    <w:lvl w:ilvl="1">
      <w:start w:val="1"/>
      <w:numFmt w:val="decimal"/>
      <w:pStyle w:val="Opsommingnummer2eniveauScholengroepOver-enMidden-Betuwe"/>
      <w:lvlText w:val="%2"/>
      <w:lvlJc w:val="left"/>
      <w:pPr>
        <w:ind w:left="568" w:hanging="284"/>
      </w:pPr>
      <w:rPr>
        <w:rFonts w:hint="default"/>
      </w:rPr>
    </w:lvl>
    <w:lvl w:ilvl="2">
      <w:start w:val="1"/>
      <w:numFmt w:val="decimal"/>
      <w:pStyle w:val="Opsommingnummer3eniveauScholengroepOver-enMidden-Betuwe"/>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15" w15:restartNumberingAfterBreak="0">
    <w:nsid w:val="3C14178B"/>
    <w:multiLevelType w:val="multilevel"/>
    <w:tmpl w:val="41FA8922"/>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16" w15:restartNumberingAfterBreak="0">
    <w:nsid w:val="40EF61F8"/>
    <w:multiLevelType w:val="multilevel"/>
    <w:tmpl w:val="12DABC3C"/>
    <w:styleLink w:val="KopnummeringScholengroepOver-enMidden-Betuwe"/>
    <w:lvl w:ilvl="0">
      <w:start w:val="1"/>
      <w:numFmt w:val="decimal"/>
      <w:pStyle w:val="Kop1"/>
      <w:lvlText w:val="%1"/>
      <w:lvlJc w:val="left"/>
      <w:pPr>
        <w:ind w:left="284" w:hanging="284"/>
      </w:pPr>
      <w:rPr>
        <w:rFonts w:hint="default"/>
      </w:rPr>
    </w:lvl>
    <w:lvl w:ilvl="1">
      <w:start w:val="1"/>
      <w:numFmt w:val="decimal"/>
      <w:pStyle w:val="Kop2"/>
      <w:lvlText w:val="%1.%2"/>
      <w:lvlJc w:val="left"/>
      <w:pPr>
        <w:ind w:left="425" w:hanging="425"/>
      </w:pPr>
      <w:rPr>
        <w:rFonts w:hint="default"/>
      </w:rPr>
    </w:lvl>
    <w:lvl w:ilvl="2">
      <w:start w:val="1"/>
      <w:numFmt w:val="decimal"/>
      <w:pStyle w:val="Kop3"/>
      <w:lvlText w:val="%1.%2.%3"/>
      <w:lvlJc w:val="left"/>
      <w:pPr>
        <w:ind w:left="568" w:hanging="568"/>
      </w:pPr>
      <w:rPr>
        <w:rFonts w:hint="default"/>
      </w:rPr>
    </w:lvl>
    <w:lvl w:ilvl="3">
      <w:start w:val="1"/>
      <w:numFmt w:val="decimal"/>
      <w:pStyle w:val="Kop4"/>
      <w:lvlText w:val="%1.%2.%3.%4"/>
      <w:lvlJc w:val="left"/>
      <w:pPr>
        <w:ind w:left="710" w:hanging="710"/>
      </w:pPr>
      <w:rPr>
        <w:rFonts w:hint="default"/>
      </w:rPr>
    </w:lvl>
    <w:lvl w:ilvl="4">
      <w:start w:val="1"/>
      <w:numFmt w:val="decimal"/>
      <w:pStyle w:val="Kop5"/>
      <w:lvlText w:val="%1.%2.%3.%4.%5"/>
      <w:lvlJc w:val="left"/>
      <w:pPr>
        <w:ind w:left="852" w:hanging="852"/>
      </w:pPr>
      <w:rPr>
        <w:rFonts w:hint="default"/>
      </w:rPr>
    </w:lvl>
    <w:lvl w:ilvl="5">
      <w:start w:val="1"/>
      <w:numFmt w:val="decimal"/>
      <w:pStyle w:val="Kop6"/>
      <w:lvlText w:val="%1.%2.%3.%4.%5.%6"/>
      <w:lvlJc w:val="left"/>
      <w:pPr>
        <w:ind w:left="994" w:hanging="994"/>
      </w:pPr>
      <w:rPr>
        <w:rFonts w:hint="default"/>
      </w:rPr>
    </w:lvl>
    <w:lvl w:ilvl="6">
      <w:start w:val="1"/>
      <w:numFmt w:val="decimal"/>
      <w:pStyle w:val="Kop7"/>
      <w:lvlText w:val="%1.%2.%3.%4.%5.%6.%7"/>
      <w:lvlJc w:val="left"/>
      <w:pPr>
        <w:ind w:left="1136" w:hanging="1136"/>
      </w:pPr>
      <w:rPr>
        <w:rFonts w:hint="default"/>
      </w:rPr>
    </w:lvl>
    <w:lvl w:ilvl="7">
      <w:start w:val="1"/>
      <w:numFmt w:val="decimal"/>
      <w:pStyle w:val="Kop8"/>
      <w:lvlText w:val="%1.%2.%3.%4.%5.%6.%7.%8"/>
      <w:lvlJc w:val="left"/>
      <w:pPr>
        <w:ind w:left="1278" w:hanging="1278"/>
      </w:pPr>
      <w:rPr>
        <w:rFonts w:hint="default"/>
      </w:rPr>
    </w:lvl>
    <w:lvl w:ilvl="8">
      <w:start w:val="1"/>
      <w:numFmt w:val="decimal"/>
      <w:pStyle w:val="Kop9"/>
      <w:lvlText w:val="%1.%2.%3.%4.%5.%6.%7.%8.%9"/>
      <w:lvlJc w:val="left"/>
      <w:pPr>
        <w:ind w:left="1420" w:hanging="1420"/>
      </w:pPr>
      <w:rPr>
        <w:rFonts w:hint="default"/>
      </w:rPr>
    </w:lvl>
  </w:abstractNum>
  <w:abstractNum w:abstractNumId="17" w15:restartNumberingAfterBreak="0">
    <w:nsid w:val="427B29CC"/>
    <w:multiLevelType w:val="multilevel"/>
    <w:tmpl w:val="F50E9CA0"/>
    <w:numStyleLink w:val="OpsommingstreepjeScholengroepOver-enMidden-Betuwe"/>
  </w:abstractNum>
  <w:abstractNum w:abstractNumId="18" w15:restartNumberingAfterBreak="0">
    <w:nsid w:val="46A60AA0"/>
    <w:multiLevelType w:val="multilevel"/>
    <w:tmpl w:val="CFCEB6D0"/>
    <w:styleLink w:val="OpsommingopenrondjeScholengroepOver-enMidden-Betuwe"/>
    <w:lvl w:ilvl="0">
      <w:start w:val="1"/>
      <w:numFmt w:val="bullet"/>
      <w:pStyle w:val="Opsommingopenrondje1eniveauScholengroepOver-enMidden-Betuwe"/>
      <w:lvlText w:val="o"/>
      <w:lvlJc w:val="left"/>
      <w:pPr>
        <w:ind w:left="284" w:hanging="284"/>
      </w:pPr>
      <w:rPr>
        <w:rFonts w:ascii="Calibri" w:hAnsi="Calibri" w:hint="default"/>
      </w:rPr>
    </w:lvl>
    <w:lvl w:ilvl="1">
      <w:start w:val="1"/>
      <w:numFmt w:val="bullet"/>
      <w:pStyle w:val="Opsommingopenrondje2eniveauScholengroepOver-enMidden-Betuwe"/>
      <w:lvlText w:val="o"/>
      <w:lvlJc w:val="left"/>
      <w:pPr>
        <w:ind w:left="568" w:hanging="284"/>
      </w:pPr>
      <w:rPr>
        <w:rFonts w:ascii="Calibri" w:hAnsi="Calibri" w:hint="default"/>
      </w:rPr>
    </w:lvl>
    <w:lvl w:ilvl="2">
      <w:start w:val="1"/>
      <w:numFmt w:val="bullet"/>
      <w:pStyle w:val="Opsommingopenrondje3eniveauScholengroepOver-enMidden-Betuwe"/>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1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A30F1B"/>
    <w:multiLevelType w:val="multilevel"/>
    <w:tmpl w:val="27B223F4"/>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21" w15:restartNumberingAfterBreak="0">
    <w:nsid w:val="5CDF18F7"/>
    <w:multiLevelType w:val="hybridMultilevel"/>
    <w:tmpl w:val="FB00DC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DF9649F"/>
    <w:multiLevelType w:val="multilevel"/>
    <w:tmpl w:val="5C0831CE"/>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3" w15:restartNumberingAfterBreak="0">
    <w:nsid w:val="5E907769"/>
    <w:multiLevelType w:val="hybridMultilevel"/>
    <w:tmpl w:val="B30E8F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3F335A0"/>
    <w:multiLevelType w:val="multilevel"/>
    <w:tmpl w:val="5BF416EA"/>
    <w:styleLink w:val="OpsommingtekenScholengroepOver-enMidden-Betuwe"/>
    <w:lvl w:ilvl="0">
      <w:start w:val="1"/>
      <w:numFmt w:val="bullet"/>
      <w:pStyle w:val="Opsommingteken1eniveauScholengroepOver-enMidden-Betuwe"/>
      <w:lvlText w:val="•"/>
      <w:lvlJc w:val="left"/>
      <w:pPr>
        <w:ind w:left="284" w:hanging="284"/>
      </w:pPr>
      <w:rPr>
        <w:rFonts w:ascii="Calibri" w:hAnsi="Calibri" w:hint="default"/>
      </w:rPr>
    </w:lvl>
    <w:lvl w:ilvl="1">
      <w:start w:val="1"/>
      <w:numFmt w:val="bullet"/>
      <w:pStyle w:val="Opsommingteken2eniveauScholengroepOver-enMidden-Betuwe"/>
      <w:lvlText w:val="–"/>
      <w:lvlJc w:val="left"/>
      <w:pPr>
        <w:ind w:left="568" w:hanging="284"/>
      </w:pPr>
      <w:rPr>
        <w:rFonts w:ascii="Maiandra GD" w:hAnsi="Maiandra GD" w:hint="default"/>
      </w:rPr>
    </w:lvl>
    <w:lvl w:ilvl="2">
      <w:start w:val="1"/>
      <w:numFmt w:val="bullet"/>
      <w:pStyle w:val="Opsommingteken3eniveauScholengroepOver-enMidden-Betuwe"/>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Maiandra GD" w:hAnsi="Maiandra GD" w:hint="default"/>
        <w:color w:val="000000" w:themeColor="text1"/>
      </w:rPr>
    </w:lvl>
    <w:lvl w:ilvl="7">
      <w:start w:val="1"/>
      <w:numFmt w:val="bullet"/>
      <w:lvlText w:val="-"/>
      <w:lvlJc w:val="left"/>
      <w:pPr>
        <w:ind w:left="2272" w:hanging="284"/>
      </w:pPr>
      <w:rPr>
        <w:rFonts w:ascii="Calibri" w:hAnsi="Calibri" w:hint="default"/>
        <w:color w:val="000000" w:themeColor="text1"/>
      </w:rPr>
    </w:lvl>
    <w:lvl w:ilvl="8">
      <w:start w:val="1"/>
      <w:numFmt w:val="bullet"/>
      <w:lvlText w:val="-"/>
      <w:lvlJc w:val="left"/>
      <w:pPr>
        <w:ind w:left="2556" w:hanging="284"/>
      </w:pPr>
      <w:rPr>
        <w:rFonts w:ascii="Calibri" w:hAnsi="Calibri" w:hint="default"/>
        <w:color w:val="000000" w:themeColor="text1"/>
      </w:rPr>
    </w:lvl>
  </w:abstractNum>
  <w:abstractNum w:abstractNumId="25" w15:restartNumberingAfterBreak="0">
    <w:nsid w:val="679746B5"/>
    <w:multiLevelType w:val="multilevel"/>
    <w:tmpl w:val="2CCE47F4"/>
    <w:numStyleLink w:val="OpsommingbolletjeScholengroepOver-enMidden-Betuwe"/>
  </w:abstractNum>
  <w:abstractNum w:abstractNumId="26" w15:restartNumberingAfterBreak="0">
    <w:nsid w:val="6D5B0DFD"/>
    <w:multiLevelType w:val="multilevel"/>
    <w:tmpl w:val="E9CE1F1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Maiandra GD" w:hAnsi="Maiandra GD" w:hint="default"/>
        <w:color w:val="000000" w:themeColor="text1"/>
      </w:rPr>
    </w:lvl>
    <w:lvl w:ilvl="7">
      <w:start w:val="1"/>
      <w:numFmt w:val="bullet"/>
      <w:lvlText w:val="-"/>
      <w:lvlJc w:val="left"/>
      <w:pPr>
        <w:ind w:left="2272" w:hanging="284"/>
      </w:pPr>
      <w:rPr>
        <w:rFonts w:ascii="Calibri" w:hAnsi="Calibri" w:hint="default"/>
        <w:color w:val="000000" w:themeColor="text1"/>
      </w:rPr>
    </w:lvl>
    <w:lvl w:ilvl="8">
      <w:start w:val="1"/>
      <w:numFmt w:val="bullet"/>
      <w:lvlText w:val="-"/>
      <w:lvlJc w:val="left"/>
      <w:pPr>
        <w:ind w:left="2556" w:hanging="284"/>
      </w:pPr>
      <w:rPr>
        <w:rFonts w:ascii="Calibri" w:hAnsi="Calibri" w:hint="default"/>
        <w:color w:val="000000" w:themeColor="text1"/>
      </w:rPr>
    </w:lvl>
  </w:abstractNum>
  <w:abstractNum w:abstractNumId="27"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8" w15:restartNumberingAfterBreak="0">
    <w:nsid w:val="7D0B6226"/>
    <w:multiLevelType w:val="multilevel"/>
    <w:tmpl w:val="9794AAC6"/>
    <w:numStyleLink w:val="OpsommingnummerScholengroepOver-enMidden-Betuwe"/>
  </w:abstractNum>
  <w:abstractNum w:abstractNumId="29" w15:restartNumberingAfterBreak="0">
    <w:nsid w:val="7E1A127E"/>
    <w:multiLevelType w:val="hybridMultilevel"/>
    <w:tmpl w:val="5450F35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0497528">
    <w:abstractNumId w:val="1"/>
  </w:num>
  <w:num w:numId="2" w16cid:durableId="96414935">
    <w:abstractNumId w:val="14"/>
  </w:num>
  <w:num w:numId="3" w16cid:durableId="96369864">
    <w:abstractNumId w:val="18"/>
  </w:num>
  <w:num w:numId="4" w16cid:durableId="1970502593">
    <w:abstractNumId w:val="2"/>
  </w:num>
  <w:num w:numId="5" w16cid:durableId="662663382">
    <w:abstractNumId w:val="19"/>
  </w:num>
  <w:num w:numId="6" w16cid:durableId="1200895181">
    <w:abstractNumId w:val="6"/>
  </w:num>
  <w:num w:numId="7" w16cid:durableId="819613509">
    <w:abstractNumId w:val="5"/>
  </w:num>
  <w:num w:numId="8" w16cid:durableId="1559627130">
    <w:abstractNumId w:val="12"/>
  </w:num>
  <w:num w:numId="9" w16cid:durableId="1490246396">
    <w:abstractNumId w:val="16"/>
  </w:num>
  <w:num w:numId="10" w16cid:durableId="1573614793">
    <w:abstractNumId w:val="24"/>
  </w:num>
  <w:num w:numId="11" w16cid:durableId="20590375">
    <w:abstractNumId w:val="0"/>
  </w:num>
  <w:num w:numId="12" w16cid:durableId="566962916">
    <w:abstractNumId w:val="20"/>
  </w:num>
  <w:num w:numId="13" w16cid:durableId="1279137972">
    <w:abstractNumId w:val="22"/>
  </w:num>
  <w:num w:numId="14" w16cid:durableId="763261684">
    <w:abstractNumId w:val="27"/>
  </w:num>
  <w:num w:numId="15" w16cid:durableId="590703226">
    <w:abstractNumId w:val="15"/>
  </w:num>
  <w:num w:numId="16" w16cid:durableId="2092582048">
    <w:abstractNumId w:val="10"/>
  </w:num>
  <w:num w:numId="17" w16cid:durableId="599531004">
    <w:abstractNumId w:val="26"/>
  </w:num>
  <w:num w:numId="18" w16cid:durableId="1506106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60202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7638213">
    <w:abstractNumId w:val="11"/>
  </w:num>
  <w:num w:numId="21" w16cid:durableId="561254435">
    <w:abstractNumId w:val="25"/>
  </w:num>
  <w:num w:numId="22" w16cid:durableId="578444633">
    <w:abstractNumId w:val="4"/>
  </w:num>
  <w:num w:numId="23" w16cid:durableId="1354696809">
    <w:abstractNumId w:val="28"/>
  </w:num>
  <w:num w:numId="24" w16cid:durableId="633143759">
    <w:abstractNumId w:val="9"/>
  </w:num>
  <w:num w:numId="25" w16cid:durableId="1466121299">
    <w:abstractNumId w:val="17"/>
  </w:num>
  <w:num w:numId="26" w16cid:durableId="771508084">
    <w:abstractNumId w:val="3"/>
  </w:num>
  <w:num w:numId="27" w16cid:durableId="1835875128">
    <w:abstractNumId w:val="8"/>
  </w:num>
  <w:num w:numId="28" w16cid:durableId="576674546">
    <w:abstractNumId w:val="13"/>
  </w:num>
  <w:num w:numId="29" w16cid:durableId="1139299583">
    <w:abstractNumId w:val="29"/>
  </w:num>
  <w:num w:numId="30" w16cid:durableId="336545088">
    <w:abstractNumId w:val="23"/>
  </w:num>
  <w:num w:numId="31" w16cid:durableId="1264723445">
    <w:abstractNumId w:val="21"/>
  </w:num>
  <w:num w:numId="32" w16cid:durableId="200246182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A1"/>
    <w:rsid w:val="0000663D"/>
    <w:rsid w:val="00010D95"/>
    <w:rsid w:val="00011BFA"/>
    <w:rsid w:val="00016A17"/>
    <w:rsid w:val="00030D69"/>
    <w:rsid w:val="00032373"/>
    <w:rsid w:val="00035232"/>
    <w:rsid w:val="000418EF"/>
    <w:rsid w:val="0005205D"/>
    <w:rsid w:val="0005267B"/>
    <w:rsid w:val="00052FF4"/>
    <w:rsid w:val="00053E43"/>
    <w:rsid w:val="0005430B"/>
    <w:rsid w:val="00057E86"/>
    <w:rsid w:val="00074DAC"/>
    <w:rsid w:val="00094ED8"/>
    <w:rsid w:val="0009698A"/>
    <w:rsid w:val="000A0351"/>
    <w:rsid w:val="000A1B78"/>
    <w:rsid w:val="000B0E3D"/>
    <w:rsid w:val="000B38A4"/>
    <w:rsid w:val="000C0969"/>
    <w:rsid w:val="000C1A1A"/>
    <w:rsid w:val="000C40CD"/>
    <w:rsid w:val="000D6AB7"/>
    <w:rsid w:val="000E1326"/>
    <w:rsid w:val="000E2FDF"/>
    <w:rsid w:val="000E55A1"/>
    <w:rsid w:val="000E6E43"/>
    <w:rsid w:val="000F07EA"/>
    <w:rsid w:val="000F213A"/>
    <w:rsid w:val="000F650E"/>
    <w:rsid w:val="000F65A1"/>
    <w:rsid w:val="001029BA"/>
    <w:rsid w:val="00106601"/>
    <w:rsid w:val="00110A9F"/>
    <w:rsid w:val="00114CE4"/>
    <w:rsid w:val="001170AE"/>
    <w:rsid w:val="00122DED"/>
    <w:rsid w:val="00124CD0"/>
    <w:rsid w:val="00132265"/>
    <w:rsid w:val="00134E3A"/>
    <w:rsid w:val="00135189"/>
    <w:rsid w:val="00135A2A"/>
    <w:rsid w:val="00135E7B"/>
    <w:rsid w:val="00137CBB"/>
    <w:rsid w:val="00145B8E"/>
    <w:rsid w:val="0014640F"/>
    <w:rsid w:val="001579D8"/>
    <w:rsid w:val="00175F12"/>
    <w:rsid w:val="001B1B37"/>
    <w:rsid w:val="001B3AB1"/>
    <w:rsid w:val="001B4C7E"/>
    <w:rsid w:val="001C11BE"/>
    <w:rsid w:val="001C2D78"/>
    <w:rsid w:val="001D19E8"/>
    <w:rsid w:val="001D2A06"/>
    <w:rsid w:val="001E1AA8"/>
    <w:rsid w:val="001E2293"/>
    <w:rsid w:val="001E7265"/>
    <w:rsid w:val="001F5B4F"/>
    <w:rsid w:val="001F5C28"/>
    <w:rsid w:val="002037E3"/>
    <w:rsid w:val="0020548B"/>
    <w:rsid w:val="0020607F"/>
    <w:rsid w:val="002074B2"/>
    <w:rsid w:val="002116EE"/>
    <w:rsid w:val="00220A9C"/>
    <w:rsid w:val="002235EE"/>
    <w:rsid w:val="00224444"/>
    <w:rsid w:val="00230B64"/>
    <w:rsid w:val="00236DE9"/>
    <w:rsid w:val="00242226"/>
    <w:rsid w:val="002438C4"/>
    <w:rsid w:val="002518D2"/>
    <w:rsid w:val="00256039"/>
    <w:rsid w:val="00257AA9"/>
    <w:rsid w:val="0026035D"/>
    <w:rsid w:val="00262919"/>
    <w:rsid w:val="00266EEA"/>
    <w:rsid w:val="00267324"/>
    <w:rsid w:val="00286914"/>
    <w:rsid w:val="00294CD2"/>
    <w:rsid w:val="002A2E44"/>
    <w:rsid w:val="002B2998"/>
    <w:rsid w:val="002B64EE"/>
    <w:rsid w:val="002C46FB"/>
    <w:rsid w:val="002D0E88"/>
    <w:rsid w:val="002D52B2"/>
    <w:rsid w:val="002E274E"/>
    <w:rsid w:val="002F7B77"/>
    <w:rsid w:val="003063C0"/>
    <w:rsid w:val="003138CC"/>
    <w:rsid w:val="00313B1F"/>
    <w:rsid w:val="00317C5A"/>
    <w:rsid w:val="00317DEA"/>
    <w:rsid w:val="00323121"/>
    <w:rsid w:val="00335B5E"/>
    <w:rsid w:val="00337DDE"/>
    <w:rsid w:val="003407A4"/>
    <w:rsid w:val="00345AD4"/>
    <w:rsid w:val="00346631"/>
    <w:rsid w:val="00360D15"/>
    <w:rsid w:val="00364E1D"/>
    <w:rsid w:val="00365254"/>
    <w:rsid w:val="00365327"/>
    <w:rsid w:val="00370E27"/>
    <w:rsid w:val="00374D9A"/>
    <w:rsid w:val="00377612"/>
    <w:rsid w:val="0039126D"/>
    <w:rsid w:val="003924F0"/>
    <w:rsid w:val="0039656A"/>
    <w:rsid w:val="003A1511"/>
    <w:rsid w:val="003A456B"/>
    <w:rsid w:val="003A5ED3"/>
    <w:rsid w:val="003B14A0"/>
    <w:rsid w:val="003C60C2"/>
    <w:rsid w:val="003C66C3"/>
    <w:rsid w:val="003D09E4"/>
    <w:rsid w:val="003D296B"/>
    <w:rsid w:val="003D414A"/>
    <w:rsid w:val="003E3B7D"/>
    <w:rsid w:val="003F2747"/>
    <w:rsid w:val="003F3A9A"/>
    <w:rsid w:val="003F49DE"/>
    <w:rsid w:val="004001AF"/>
    <w:rsid w:val="0041674F"/>
    <w:rsid w:val="00422F74"/>
    <w:rsid w:val="0042594D"/>
    <w:rsid w:val="00431B86"/>
    <w:rsid w:val="0043274B"/>
    <w:rsid w:val="00451FDB"/>
    <w:rsid w:val="004564A6"/>
    <w:rsid w:val="004656F6"/>
    <w:rsid w:val="004659D3"/>
    <w:rsid w:val="0047392D"/>
    <w:rsid w:val="0047518D"/>
    <w:rsid w:val="00482A59"/>
    <w:rsid w:val="00487543"/>
    <w:rsid w:val="004875E2"/>
    <w:rsid w:val="00490BBD"/>
    <w:rsid w:val="00490CF8"/>
    <w:rsid w:val="004A4416"/>
    <w:rsid w:val="004B1794"/>
    <w:rsid w:val="004C09F0"/>
    <w:rsid w:val="004D03B6"/>
    <w:rsid w:val="00501A64"/>
    <w:rsid w:val="00512470"/>
    <w:rsid w:val="00515E2F"/>
    <w:rsid w:val="00521726"/>
    <w:rsid w:val="00526530"/>
    <w:rsid w:val="00527516"/>
    <w:rsid w:val="0053645C"/>
    <w:rsid w:val="00537A94"/>
    <w:rsid w:val="0055327D"/>
    <w:rsid w:val="00553801"/>
    <w:rsid w:val="005568EA"/>
    <w:rsid w:val="005615BE"/>
    <w:rsid w:val="00562E3D"/>
    <w:rsid w:val="00563906"/>
    <w:rsid w:val="00564F32"/>
    <w:rsid w:val="00575FFC"/>
    <w:rsid w:val="005823DF"/>
    <w:rsid w:val="0058366C"/>
    <w:rsid w:val="005A2AD2"/>
    <w:rsid w:val="005A2BEC"/>
    <w:rsid w:val="005B1E81"/>
    <w:rsid w:val="005B30BC"/>
    <w:rsid w:val="005B3B54"/>
    <w:rsid w:val="005B3EFE"/>
    <w:rsid w:val="005B4425"/>
    <w:rsid w:val="005B4FAF"/>
    <w:rsid w:val="005C6132"/>
    <w:rsid w:val="005C6668"/>
    <w:rsid w:val="005D11FE"/>
    <w:rsid w:val="005D4151"/>
    <w:rsid w:val="005D5E21"/>
    <w:rsid w:val="005E684C"/>
    <w:rsid w:val="005F4D3E"/>
    <w:rsid w:val="00600616"/>
    <w:rsid w:val="00603878"/>
    <w:rsid w:val="006040DB"/>
    <w:rsid w:val="00612C22"/>
    <w:rsid w:val="00614C5D"/>
    <w:rsid w:val="00630EE6"/>
    <w:rsid w:val="00653D29"/>
    <w:rsid w:val="0065740D"/>
    <w:rsid w:val="006748CC"/>
    <w:rsid w:val="0067661B"/>
    <w:rsid w:val="006767B2"/>
    <w:rsid w:val="00685EED"/>
    <w:rsid w:val="0068691C"/>
    <w:rsid w:val="006953A2"/>
    <w:rsid w:val="00695887"/>
    <w:rsid w:val="00697DAD"/>
    <w:rsid w:val="006C2971"/>
    <w:rsid w:val="006D1154"/>
    <w:rsid w:val="006D2ECD"/>
    <w:rsid w:val="006D7697"/>
    <w:rsid w:val="006F25BC"/>
    <w:rsid w:val="00703BD3"/>
    <w:rsid w:val="00704A01"/>
    <w:rsid w:val="00706308"/>
    <w:rsid w:val="0071386B"/>
    <w:rsid w:val="00723289"/>
    <w:rsid w:val="00723B50"/>
    <w:rsid w:val="0072479C"/>
    <w:rsid w:val="007319BE"/>
    <w:rsid w:val="007358BA"/>
    <w:rsid w:val="007361EE"/>
    <w:rsid w:val="00747089"/>
    <w:rsid w:val="007510DA"/>
    <w:rsid w:val="007525D1"/>
    <w:rsid w:val="00756C31"/>
    <w:rsid w:val="00763B35"/>
    <w:rsid w:val="00766E99"/>
    <w:rsid w:val="00770652"/>
    <w:rsid w:val="00776618"/>
    <w:rsid w:val="00787B55"/>
    <w:rsid w:val="00796A8D"/>
    <w:rsid w:val="007A79AF"/>
    <w:rsid w:val="007A7D59"/>
    <w:rsid w:val="007B5373"/>
    <w:rsid w:val="007C0010"/>
    <w:rsid w:val="007C037C"/>
    <w:rsid w:val="007D4550"/>
    <w:rsid w:val="007D7334"/>
    <w:rsid w:val="007E7724"/>
    <w:rsid w:val="007F48F0"/>
    <w:rsid w:val="007F653F"/>
    <w:rsid w:val="007F7A18"/>
    <w:rsid w:val="00804FE6"/>
    <w:rsid w:val="008064EE"/>
    <w:rsid w:val="00806ED8"/>
    <w:rsid w:val="0082005D"/>
    <w:rsid w:val="00826A67"/>
    <w:rsid w:val="00826EA4"/>
    <w:rsid w:val="008316A0"/>
    <w:rsid w:val="00832239"/>
    <w:rsid w:val="00836DC4"/>
    <w:rsid w:val="00845A31"/>
    <w:rsid w:val="00854B34"/>
    <w:rsid w:val="00854E71"/>
    <w:rsid w:val="00856102"/>
    <w:rsid w:val="0086137E"/>
    <w:rsid w:val="00884163"/>
    <w:rsid w:val="008861C9"/>
    <w:rsid w:val="00886BB9"/>
    <w:rsid w:val="008870F0"/>
    <w:rsid w:val="00891125"/>
    <w:rsid w:val="00893934"/>
    <w:rsid w:val="008A29B1"/>
    <w:rsid w:val="008B5CD1"/>
    <w:rsid w:val="008D7BDD"/>
    <w:rsid w:val="008F78F1"/>
    <w:rsid w:val="0090436B"/>
    <w:rsid w:val="0090724E"/>
    <w:rsid w:val="0091428E"/>
    <w:rsid w:val="009221AC"/>
    <w:rsid w:val="009225D7"/>
    <w:rsid w:val="00927DCD"/>
    <w:rsid w:val="00927F87"/>
    <w:rsid w:val="00931255"/>
    <w:rsid w:val="00934750"/>
    <w:rsid w:val="00934E30"/>
    <w:rsid w:val="00935271"/>
    <w:rsid w:val="0094383E"/>
    <w:rsid w:val="0094509D"/>
    <w:rsid w:val="00945318"/>
    <w:rsid w:val="00950DB4"/>
    <w:rsid w:val="009534C6"/>
    <w:rsid w:val="00956F8F"/>
    <w:rsid w:val="009606EB"/>
    <w:rsid w:val="00963973"/>
    <w:rsid w:val="00964B2C"/>
    <w:rsid w:val="00971B3B"/>
    <w:rsid w:val="00975169"/>
    <w:rsid w:val="00991BF3"/>
    <w:rsid w:val="009C1976"/>
    <w:rsid w:val="009E76AA"/>
    <w:rsid w:val="00A07FEF"/>
    <w:rsid w:val="00A14974"/>
    <w:rsid w:val="00A21956"/>
    <w:rsid w:val="00A26AF0"/>
    <w:rsid w:val="00A323FE"/>
    <w:rsid w:val="00A42EEC"/>
    <w:rsid w:val="00A44EB4"/>
    <w:rsid w:val="00A45CF2"/>
    <w:rsid w:val="00A50406"/>
    <w:rsid w:val="00A50767"/>
    <w:rsid w:val="00A50782"/>
    <w:rsid w:val="00A50919"/>
    <w:rsid w:val="00A54799"/>
    <w:rsid w:val="00A6444C"/>
    <w:rsid w:val="00A65B09"/>
    <w:rsid w:val="00A66EE6"/>
    <w:rsid w:val="00A76E7C"/>
    <w:rsid w:val="00A864C1"/>
    <w:rsid w:val="00AA21B5"/>
    <w:rsid w:val="00AA64E4"/>
    <w:rsid w:val="00AB1E21"/>
    <w:rsid w:val="00AB1E30"/>
    <w:rsid w:val="00AB2477"/>
    <w:rsid w:val="00AB56F0"/>
    <w:rsid w:val="00AB5DBD"/>
    <w:rsid w:val="00AC139F"/>
    <w:rsid w:val="00AC589A"/>
    <w:rsid w:val="00AD24E6"/>
    <w:rsid w:val="00AD31A0"/>
    <w:rsid w:val="00AD4DF7"/>
    <w:rsid w:val="00AD7787"/>
    <w:rsid w:val="00AE25F3"/>
    <w:rsid w:val="00B0787F"/>
    <w:rsid w:val="00B11A76"/>
    <w:rsid w:val="00B26BDF"/>
    <w:rsid w:val="00B3344D"/>
    <w:rsid w:val="00B3686C"/>
    <w:rsid w:val="00B460C2"/>
    <w:rsid w:val="00B75ED8"/>
    <w:rsid w:val="00B76A28"/>
    <w:rsid w:val="00B77809"/>
    <w:rsid w:val="00B81B47"/>
    <w:rsid w:val="00B94450"/>
    <w:rsid w:val="00B9540B"/>
    <w:rsid w:val="00BA2E93"/>
    <w:rsid w:val="00BA3794"/>
    <w:rsid w:val="00BA3F4D"/>
    <w:rsid w:val="00BA79E3"/>
    <w:rsid w:val="00BB1053"/>
    <w:rsid w:val="00BB1FC1"/>
    <w:rsid w:val="00BB31CE"/>
    <w:rsid w:val="00BB7B79"/>
    <w:rsid w:val="00BC0188"/>
    <w:rsid w:val="00BC6FB7"/>
    <w:rsid w:val="00BD0099"/>
    <w:rsid w:val="00BE64B3"/>
    <w:rsid w:val="00BF0C5D"/>
    <w:rsid w:val="00BF62D0"/>
    <w:rsid w:val="00BF6A7B"/>
    <w:rsid w:val="00C06D9A"/>
    <w:rsid w:val="00C1216A"/>
    <w:rsid w:val="00C13035"/>
    <w:rsid w:val="00C201EB"/>
    <w:rsid w:val="00C33308"/>
    <w:rsid w:val="00C33ADD"/>
    <w:rsid w:val="00C41422"/>
    <w:rsid w:val="00C66063"/>
    <w:rsid w:val="00C92E08"/>
    <w:rsid w:val="00C93473"/>
    <w:rsid w:val="00C937F7"/>
    <w:rsid w:val="00C93D42"/>
    <w:rsid w:val="00CA332D"/>
    <w:rsid w:val="00CA4A27"/>
    <w:rsid w:val="00CA7945"/>
    <w:rsid w:val="00CB2834"/>
    <w:rsid w:val="00CB3533"/>
    <w:rsid w:val="00CB7600"/>
    <w:rsid w:val="00CC4B36"/>
    <w:rsid w:val="00CC51F2"/>
    <w:rsid w:val="00CC6A4B"/>
    <w:rsid w:val="00CE2BA6"/>
    <w:rsid w:val="00CE40C1"/>
    <w:rsid w:val="00CE4A28"/>
    <w:rsid w:val="00D023A0"/>
    <w:rsid w:val="00D10B84"/>
    <w:rsid w:val="00D27D0E"/>
    <w:rsid w:val="00D349B3"/>
    <w:rsid w:val="00D47AD0"/>
    <w:rsid w:val="00D62E13"/>
    <w:rsid w:val="00D64A12"/>
    <w:rsid w:val="00D7238E"/>
    <w:rsid w:val="00D73003"/>
    <w:rsid w:val="00D73846"/>
    <w:rsid w:val="00D73C03"/>
    <w:rsid w:val="00D76CAD"/>
    <w:rsid w:val="00D92EDA"/>
    <w:rsid w:val="00D9359B"/>
    <w:rsid w:val="00DA2165"/>
    <w:rsid w:val="00DA258C"/>
    <w:rsid w:val="00DA7468"/>
    <w:rsid w:val="00DA7A62"/>
    <w:rsid w:val="00DB0413"/>
    <w:rsid w:val="00DB0F82"/>
    <w:rsid w:val="00DB6B94"/>
    <w:rsid w:val="00DC2F99"/>
    <w:rsid w:val="00DC489D"/>
    <w:rsid w:val="00DD2123"/>
    <w:rsid w:val="00DD509E"/>
    <w:rsid w:val="00DE2331"/>
    <w:rsid w:val="00DE2FD1"/>
    <w:rsid w:val="00DF7D2F"/>
    <w:rsid w:val="00E05BA5"/>
    <w:rsid w:val="00E07762"/>
    <w:rsid w:val="00E07B04"/>
    <w:rsid w:val="00E12CAA"/>
    <w:rsid w:val="00E205A4"/>
    <w:rsid w:val="00E27C92"/>
    <w:rsid w:val="00E318F2"/>
    <w:rsid w:val="00E338B7"/>
    <w:rsid w:val="00E36B36"/>
    <w:rsid w:val="00E3709C"/>
    <w:rsid w:val="00E527BE"/>
    <w:rsid w:val="00E56A2C"/>
    <w:rsid w:val="00E56EFE"/>
    <w:rsid w:val="00E62D48"/>
    <w:rsid w:val="00E6431C"/>
    <w:rsid w:val="00E64BFF"/>
    <w:rsid w:val="00E65D32"/>
    <w:rsid w:val="00E678A0"/>
    <w:rsid w:val="00E70459"/>
    <w:rsid w:val="00E7085E"/>
    <w:rsid w:val="00E83D87"/>
    <w:rsid w:val="00E84D78"/>
    <w:rsid w:val="00E93DA4"/>
    <w:rsid w:val="00E93FCF"/>
    <w:rsid w:val="00E96BF0"/>
    <w:rsid w:val="00EA34ED"/>
    <w:rsid w:val="00EC4634"/>
    <w:rsid w:val="00EC72BE"/>
    <w:rsid w:val="00EF5201"/>
    <w:rsid w:val="00F005C9"/>
    <w:rsid w:val="00F0071D"/>
    <w:rsid w:val="00F16B2B"/>
    <w:rsid w:val="00F16EDB"/>
    <w:rsid w:val="00F208DC"/>
    <w:rsid w:val="00F210D8"/>
    <w:rsid w:val="00F22CB3"/>
    <w:rsid w:val="00F341CA"/>
    <w:rsid w:val="00F44FB8"/>
    <w:rsid w:val="00F519B9"/>
    <w:rsid w:val="00F55E8B"/>
    <w:rsid w:val="00F564F9"/>
    <w:rsid w:val="00F60CE0"/>
    <w:rsid w:val="00F67BD4"/>
    <w:rsid w:val="00F71CDF"/>
    <w:rsid w:val="00F75B44"/>
    <w:rsid w:val="00F7766C"/>
    <w:rsid w:val="00F82076"/>
    <w:rsid w:val="00F82C79"/>
    <w:rsid w:val="00F8427A"/>
    <w:rsid w:val="00F9409C"/>
    <w:rsid w:val="00F94DB3"/>
    <w:rsid w:val="00FC161E"/>
    <w:rsid w:val="00FE1BFD"/>
    <w:rsid w:val="00FF5E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1578026B"/>
  <w15:chartTrackingRefBased/>
  <w15:docId w15:val="{A764D77D-125B-41AA-BBDD-BEE96C86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Scholengroep Over- en Midden-Betuwe"/>
    <w:next w:val="BasistekstScholengroepOver-enMidden-Betuwe"/>
    <w:rsid w:val="005823DF"/>
    <w:pPr>
      <w:spacing w:line="260" w:lineRule="atLeast"/>
    </w:pPr>
    <w:rPr>
      <w:rFonts w:ascii="Verdana" w:hAnsi="Verdana" w:cs="Maiandra GD"/>
      <w:sz w:val="18"/>
      <w:szCs w:val="18"/>
    </w:rPr>
  </w:style>
  <w:style w:type="paragraph" w:styleId="Kop1">
    <w:name w:val="heading 1"/>
    <w:aliases w:val="(Hoofdstuk) Scholengroep Over- en Midden-Betuwe"/>
    <w:basedOn w:val="ZsysbasisScholengroepOver-enMidden-Betuwe"/>
    <w:next w:val="BasistekstScholengroepOver-enMidden-Betuwe"/>
    <w:qFormat/>
    <w:rsid w:val="0090724E"/>
    <w:pPr>
      <w:keepNext/>
      <w:numPr>
        <w:numId w:val="20"/>
      </w:numPr>
      <w:spacing w:before="240" w:after="60"/>
      <w:outlineLvl w:val="0"/>
    </w:pPr>
    <w:rPr>
      <w:b/>
      <w:bCs/>
      <w:sz w:val="32"/>
      <w:szCs w:val="32"/>
    </w:rPr>
  </w:style>
  <w:style w:type="paragraph" w:styleId="Kop2">
    <w:name w:val="heading 2"/>
    <w:aliases w:val="(Paragraaf) Scholengroep Over- en Midden-Betuwe"/>
    <w:basedOn w:val="ZsysbasisScholengroepOver-enMidden-Betuwe"/>
    <w:next w:val="BasistekstScholengroepOver-enMidden-Betuwe"/>
    <w:qFormat/>
    <w:rsid w:val="0090724E"/>
    <w:pPr>
      <w:keepNext/>
      <w:numPr>
        <w:ilvl w:val="1"/>
        <w:numId w:val="20"/>
      </w:numPr>
      <w:spacing w:before="240" w:after="60"/>
      <w:outlineLvl w:val="1"/>
    </w:pPr>
    <w:rPr>
      <w:b/>
      <w:bCs/>
      <w:i/>
      <w:iCs/>
      <w:sz w:val="28"/>
      <w:szCs w:val="28"/>
    </w:rPr>
  </w:style>
  <w:style w:type="paragraph" w:styleId="Kop3">
    <w:name w:val="heading 3"/>
    <w:aliases w:val="(Subparagraaf) Scholengroep Over- en Midden-Betuwe"/>
    <w:basedOn w:val="ZsysbasisScholengroepOver-enMidden-Betuwe"/>
    <w:next w:val="BasistekstScholengroepOver-enMidden-Betuwe"/>
    <w:qFormat/>
    <w:rsid w:val="0090724E"/>
    <w:pPr>
      <w:keepNext/>
      <w:numPr>
        <w:ilvl w:val="2"/>
        <w:numId w:val="20"/>
      </w:numPr>
      <w:outlineLvl w:val="2"/>
    </w:pPr>
    <w:rPr>
      <w:i/>
      <w:iCs/>
    </w:rPr>
  </w:style>
  <w:style w:type="paragraph" w:styleId="Kop4">
    <w:name w:val="heading 4"/>
    <w:aliases w:val="Kop 4 Scholengroep Over- en Midden-Betuwe"/>
    <w:basedOn w:val="ZsysbasisScholengroepOver-enMidden-Betuwe"/>
    <w:next w:val="BasistekstScholengroepOver-enMidden-Betuwe"/>
    <w:semiHidden/>
    <w:qFormat/>
    <w:rsid w:val="0090724E"/>
    <w:pPr>
      <w:keepNext/>
      <w:numPr>
        <w:ilvl w:val="3"/>
        <w:numId w:val="20"/>
      </w:numPr>
      <w:spacing w:before="240" w:after="60"/>
      <w:outlineLvl w:val="3"/>
    </w:pPr>
    <w:rPr>
      <w:b/>
      <w:bCs/>
      <w:sz w:val="24"/>
      <w:szCs w:val="24"/>
    </w:rPr>
  </w:style>
  <w:style w:type="paragraph" w:styleId="Kop5">
    <w:name w:val="heading 5"/>
    <w:aliases w:val="Kop 5 Scholengroep Over- en Midden-Betuwe"/>
    <w:basedOn w:val="ZsysbasisScholengroepOver-enMidden-Betuwe"/>
    <w:next w:val="BasistekstScholengroepOver-enMidden-Betuwe"/>
    <w:semiHidden/>
    <w:qFormat/>
    <w:rsid w:val="0090724E"/>
    <w:pPr>
      <w:keepNext/>
      <w:numPr>
        <w:ilvl w:val="4"/>
        <w:numId w:val="20"/>
      </w:numPr>
      <w:spacing w:before="240" w:after="60"/>
      <w:outlineLvl w:val="4"/>
    </w:pPr>
    <w:rPr>
      <w:b/>
      <w:bCs/>
      <w:i/>
      <w:iCs/>
      <w:sz w:val="22"/>
      <w:szCs w:val="22"/>
    </w:rPr>
  </w:style>
  <w:style w:type="paragraph" w:styleId="Kop6">
    <w:name w:val="heading 6"/>
    <w:aliases w:val="Kop 6 Scholengroep Over- en Midden-Betuwe"/>
    <w:basedOn w:val="ZsysbasisScholengroepOver-enMidden-Betuwe"/>
    <w:next w:val="BasistekstScholengroepOver-enMidden-Betuwe"/>
    <w:semiHidden/>
    <w:rsid w:val="0090724E"/>
    <w:pPr>
      <w:keepNext/>
      <w:numPr>
        <w:ilvl w:val="5"/>
        <w:numId w:val="20"/>
      </w:numPr>
      <w:spacing w:before="240" w:after="60"/>
      <w:outlineLvl w:val="5"/>
    </w:pPr>
    <w:rPr>
      <w:b/>
      <w:bCs/>
      <w:sz w:val="22"/>
      <w:szCs w:val="22"/>
    </w:rPr>
  </w:style>
  <w:style w:type="paragraph" w:styleId="Kop7">
    <w:name w:val="heading 7"/>
    <w:aliases w:val="Kop 7 Scholengroep Over- en Midden-Betuwe"/>
    <w:basedOn w:val="ZsysbasisScholengroepOver-enMidden-Betuwe"/>
    <w:next w:val="BasistekstScholengroepOver-enMidden-Betuwe"/>
    <w:semiHidden/>
    <w:rsid w:val="0090724E"/>
    <w:pPr>
      <w:keepNext/>
      <w:numPr>
        <w:ilvl w:val="6"/>
        <w:numId w:val="20"/>
      </w:numPr>
      <w:spacing w:before="240" w:after="60"/>
      <w:outlineLvl w:val="6"/>
    </w:pPr>
    <w:rPr>
      <w:b/>
      <w:bCs/>
      <w:sz w:val="20"/>
      <w:szCs w:val="20"/>
    </w:rPr>
  </w:style>
  <w:style w:type="paragraph" w:styleId="Kop8">
    <w:name w:val="heading 8"/>
    <w:aliases w:val="Kop 8 Scholengroep Over- en Midden-Betuwe"/>
    <w:basedOn w:val="ZsysbasisScholengroepOver-enMidden-Betuwe"/>
    <w:next w:val="BasistekstScholengroepOver-enMidden-Betuwe"/>
    <w:semiHidden/>
    <w:rsid w:val="0090724E"/>
    <w:pPr>
      <w:keepNext/>
      <w:numPr>
        <w:ilvl w:val="7"/>
        <w:numId w:val="20"/>
      </w:numPr>
      <w:spacing w:before="240" w:after="60"/>
      <w:outlineLvl w:val="7"/>
    </w:pPr>
    <w:rPr>
      <w:i/>
      <w:iCs/>
      <w:sz w:val="20"/>
      <w:szCs w:val="20"/>
    </w:rPr>
  </w:style>
  <w:style w:type="paragraph" w:styleId="Kop9">
    <w:name w:val="heading 9"/>
    <w:aliases w:val="Kop 9 Scholengroep Over- en Midden-Betuwe"/>
    <w:basedOn w:val="ZsysbasisScholengroepOver-enMidden-Betuwe"/>
    <w:next w:val="BasistekstScholengroepOver-enMidden-Betuwe"/>
    <w:semiHidden/>
    <w:rsid w:val="0090724E"/>
    <w:pPr>
      <w:keepNext/>
      <w:numPr>
        <w:ilvl w:val="8"/>
        <w:numId w:val="20"/>
      </w:numPr>
      <w:spacing w:before="240" w:after="60"/>
      <w:outlineLvl w:val="8"/>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cholengroepOver-enMidden-Betuwe">
    <w:name w:val="Basistekst Scholengroep Over- en Midden-Betuwe"/>
    <w:basedOn w:val="ZsysbasisScholengroepOver-enMidden-Betuwe"/>
    <w:qFormat/>
    <w:rsid w:val="00122DED"/>
  </w:style>
  <w:style w:type="paragraph" w:customStyle="1" w:styleId="ZsysbasisScholengroepOver-enMidden-Betuwe">
    <w:name w:val="Zsysbasis Scholengroep Over- en Midden-Betuwe"/>
    <w:next w:val="BasistekstScholengroepOver-enMidden-Betuwe"/>
    <w:semiHidden/>
    <w:rsid w:val="00D27D0E"/>
    <w:pPr>
      <w:spacing w:line="260" w:lineRule="atLeast"/>
    </w:pPr>
    <w:rPr>
      <w:rFonts w:ascii="Verdana" w:hAnsi="Verdana" w:cs="Maiandra GD"/>
      <w:sz w:val="18"/>
      <w:szCs w:val="18"/>
    </w:rPr>
  </w:style>
  <w:style w:type="paragraph" w:customStyle="1" w:styleId="BasistekstvetScholengroepOver-enMidden-Betuwe">
    <w:name w:val="Basistekst vet Scholengroep Over- en Midden-Betuwe"/>
    <w:basedOn w:val="ZsysbasisScholengroepOver-enMidden-Betuwe"/>
    <w:next w:val="BasistekstScholengroepOver-enMidden-Betuwe"/>
    <w:qFormat/>
    <w:rsid w:val="00122DED"/>
    <w:rPr>
      <w:b/>
      <w:bCs/>
    </w:rPr>
  </w:style>
  <w:style w:type="character" w:styleId="GevolgdeHyperlink">
    <w:name w:val="FollowedHyperlink"/>
    <w:aliases w:val="GevolgdeHyperlink Scholengroep Over- en Midden-Betuwe"/>
    <w:basedOn w:val="Standaardalinea-lettertype"/>
    <w:semiHidden/>
    <w:rsid w:val="00B460C2"/>
    <w:rPr>
      <w:color w:val="auto"/>
      <w:u w:val="none"/>
    </w:rPr>
  </w:style>
  <w:style w:type="character" w:styleId="Hyperlink">
    <w:name w:val="Hyperlink"/>
    <w:aliases w:val="Hyperlink Scholengroep Over- en Midden-Betuwe"/>
    <w:basedOn w:val="Standaardalinea-lettertype"/>
    <w:semiHidden/>
    <w:rsid w:val="00B460C2"/>
    <w:rPr>
      <w:color w:val="auto"/>
      <w:u w:val="none"/>
    </w:rPr>
  </w:style>
  <w:style w:type="paragraph" w:customStyle="1" w:styleId="AdresvakScholengroepOver-enMidden-Betuwe">
    <w:name w:val="Adresvak Scholengroep Over- en Midden-Betuwe"/>
    <w:basedOn w:val="ZsysbasisScholengroepOver-enMidden-Betuwe"/>
    <w:semiHidden/>
    <w:rsid w:val="003063C0"/>
    <w:pPr>
      <w:spacing w:line="260" w:lineRule="exact"/>
    </w:pPr>
    <w:rPr>
      <w:noProof/>
    </w:rPr>
  </w:style>
  <w:style w:type="paragraph" w:styleId="Koptekst">
    <w:name w:val="header"/>
    <w:basedOn w:val="ZsysbasisScholengroepOver-enMidden-Betuwe"/>
    <w:next w:val="BasistekstScholengroepOver-enMidden-Betuwe"/>
    <w:semiHidden/>
    <w:rsid w:val="00122DED"/>
  </w:style>
  <w:style w:type="paragraph" w:styleId="Voettekst">
    <w:name w:val="footer"/>
    <w:basedOn w:val="ZsysbasisScholengroepOver-enMidden-Betuwe"/>
    <w:next w:val="BasistekstScholengroepOver-enMidden-Betuwe"/>
    <w:semiHidden/>
    <w:rsid w:val="00122DED"/>
    <w:pPr>
      <w:jc w:val="right"/>
    </w:pPr>
  </w:style>
  <w:style w:type="paragraph" w:customStyle="1" w:styleId="KoptekstScholengroepOver-enMidden-Betuwe">
    <w:name w:val="Koptekst Scholengroep Over- en Midden-Betuwe"/>
    <w:basedOn w:val="ZsysbasisScholengroepOver-enMidden-Betuwe"/>
    <w:semiHidden/>
    <w:rsid w:val="00122DED"/>
    <w:rPr>
      <w:noProof/>
    </w:rPr>
  </w:style>
  <w:style w:type="paragraph" w:customStyle="1" w:styleId="VoettekstScholengroepOver-enMidden-Betuwe">
    <w:name w:val="Voettekst Scholengroep Over- en Midden-Betuwe"/>
    <w:basedOn w:val="ZsysbasisScholengroepOver-enMidden-Betuwe"/>
    <w:semiHidden/>
    <w:rsid w:val="00E93DA4"/>
    <w:pPr>
      <w:jc w:val="right"/>
    </w:pPr>
    <w:rPr>
      <w:i/>
      <w:noProof/>
      <w:sz w:val="14"/>
    </w:rPr>
  </w:style>
  <w:style w:type="numbering" w:styleId="111111">
    <w:name w:val="Outline List 2"/>
    <w:basedOn w:val="Geenlijst"/>
    <w:rsid w:val="00E07762"/>
    <w:pPr>
      <w:numPr>
        <w:numId w:val="5"/>
      </w:numPr>
    </w:pPr>
  </w:style>
  <w:style w:type="numbering" w:styleId="1ai">
    <w:name w:val="Outline List 1"/>
    <w:basedOn w:val="Geenlijst"/>
    <w:rsid w:val="00E07762"/>
    <w:pPr>
      <w:numPr>
        <w:numId w:val="6"/>
      </w:numPr>
    </w:pPr>
  </w:style>
  <w:style w:type="paragraph" w:customStyle="1" w:styleId="BasistekstcursiefScholengroepOver-enMidden-Betuwe">
    <w:name w:val="Basistekst cursief Scholengroep Over- en Midden-Betuwe"/>
    <w:basedOn w:val="ZsysbasisScholengroepOver-enMidden-Betuwe"/>
    <w:next w:val="BasistekstScholengroepOver-enMidden-Betuwe"/>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cholengroepOver-enMidden-Betuwe"/>
    <w:next w:val="BasistekstScholengroepOver-enMidden-Betuwe"/>
    <w:semiHidden/>
    <w:rsid w:val="0020607F"/>
  </w:style>
  <w:style w:type="paragraph" w:styleId="Adresenvelop">
    <w:name w:val="envelope address"/>
    <w:basedOn w:val="ZsysbasisScholengroepOver-enMidden-Betuwe"/>
    <w:next w:val="BasistekstScholengroepOver-enMidden-Betuwe"/>
    <w:semiHidden/>
    <w:rsid w:val="0020607F"/>
  </w:style>
  <w:style w:type="paragraph" w:styleId="Afsluiting">
    <w:name w:val="Closing"/>
    <w:basedOn w:val="ZsysbasisScholengroepOver-enMidden-Betuwe"/>
    <w:next w:val="BasistekstScholengroepOver-enMidden-Betuwe"/>
    <w:semiHidden/>
    <w:rsid w:val="0020607F"/>
  </w:style>
  <w:style w:type="paragraph" w:customStyle="1" w:styleId="Inspring1eniveauScholengroepOver-enMidden-Betuwe">
    <w:name w:val="Inspring 1e niveau Scholengroep Over- en Midden-Betuwe"/>
    <w:basedOn w:val="ZsysbasisScholengroepOver-enMidden-Betuwe"/>
    <w:qFormat/>
    <w:rsid w:val="00122DED"/>
    <w:pPr>
      <w:tabs>
        <w:tab w:val="left" w:pos="284"/>
      </w:tabs>
      <w:ind w:left="284" w:hanging="284"/>
    </w:pPr>
  </w:style>
  <w:style w:type="paragraph" w:customStyle="1" w:styleId="Inspring2eniveauScholengroepOver-enMidden-Betuwe">
    <w:name w:val="Inspring 2e niveau Scholengroep Over- en Midden-Betuwe"/>
    <w:basedOn w:val="ZsysbasisScholengroepOver-enMidden-Betuwe"/>
    <w:qFormat/>
    <w:rsid w:val="00122DED"/>
    <w:pPr>
      <w:tabs>
        <w:tab w:val="left" w:pos="567"/>
      </w:tabs>
      <w:ind w:left="568" w:hanging="284"/>
    </w:pPr>
  </w:style>
  <w:style w:type="paragraph" w:customStyle="1" w:styleId="Inspring3eniveauScholengroepOver-enMidden-Betuwe">
    <w:name w:val="Inspring 3e niveau Scholengroep Over- en Midden-Betuwe"/>
    <w:basedOn w:val="ZsysbasisScholengroepOver-enMidden-Betuwe"/>
    <w:qFormat/>
    <w:rsid w:val="00122DED"/>
    <w:pPr>
      <w:tabs>
        <w:tab w:val="left" w:pos="851"/>
      </w:tabs>
      <w:ind w:left="851" w:hanging="284"/>
    </w:pPr>
  </w:style>
  <w:style w:type="paragraph" w:customStyle="1" w:styleId="Zwevend1eniveauScholengroepOver-enMidden-Betuwe">
    <w:name w:val="Zwevend 1e niveau Scholengroep Over- en Midden-Betuwe"/>
    <w:basedOn w:val="ZsysbasisScholengroepOver-enMidden-Betuwe"/>
    <w:qFormat/>
    <w:rsid w:val="00122DED"/>
    <w:pPr>
      <w:ind w:left="284"/>
    </w:pPr>
  </w:style>
  <w:style w:type="paragraph" w:customStyle="1" w:styleId="Zwevend2eniveauScholengroepOver-enMidden-Betuwe">
    <w:name w:val="Zwevend 2e niveau Scholengroep Over- en Midden-Betuwe"/>
    <w:basedOn w:val="ZsysbasisScholengroepOver-enMidden-Betuwe"/>
    <w:qFormat/>
    <w:rsid w:val="00122DED"/>
    <w:pPr>
      <w:ind w:left="567"/>
    </w:pPr>
  </w:style>
  <w:style w:type="paragraph" w:customStyle="1" w:styleId="Zwevend3eniveauScholengroepOver-enMidden-Betuwe">
    <w:name w:val="Zwevend 3e niveau Scholengroep Over- en Midden-Betuwe"/>
    <w:basedOn w:val="ZsysbasisScholengroepOver-enMidden-Betuwe"/>
    <w:qFormat/>
    <w:rsid w:val="00122DED"/>
    <w:pPr>
      <w:ind w:left="851"/>
    </w:pPr>
  </w:style>
  <w:style w:type="paragraph" w:styleId="Inhopg1">
    <w:name w:val="toc 1"/>
    <w:aliases w:val="Inhopg 1 Scholengroep Over- en Midden-Betuwe"/>
    <w:basedOn w:val="ZsysbasisScholengroepOver-enMidden-Betuwe"/>
    <w:next w:val="BasistekstScholengroepOver-enMidden-Betuwe"/>
    <w:semiHidden/>
    <w:rsid w:val="000C1A1A"/>
    <w:pPr>
      <w:tabs>
        <w:tab w:val="left" w:pos="709"/>
      </w:tabs>
      <w:ind w:left="709" w:right="567" w:hanging="709"/>
    </w:pPr>
    <w:rPr>
      <w:b/>
    </w:rPr>
  </w:style>
  <w:style w:type="paragraph" w:styleId="Inhopg2">
    <w:name w:val="toc 2"/>
    <w:aliases w:val="Inhopg 2 Scholengroep Over- en Midden-Betuwe"/>
    <w:basedOn w:val="ZsysbasisScholengroepOver-enMidden-Betuwe"/>
    <w:next w:val="BasistekstScholengroepOver-enMidden-Betuwe"/>
    <w:semiHidden/>
    <w:rsid w:val="000C1A1A"/>
    <w:pPr>
      <w:tabs>
        <w:tab w:val="left" w:pos="709"/>
      </w:tabs>
      <w:ind w:left="709" w:right="567" w:hanging="709"/>
    </w:pPr>
  </w:style>
  <w:style w:type="paragraph" w:styleId="Inhopg3">
    <w:name w:val="toc 3"/>
    <w:aliases w:val="Inhopg 3 Scholengroep Over- en Midden-Betuwe"/>
    <w:basedOn w:val="ZsysbasisScholengroepOver-enMidden-Betuwe"/>
    <w:next w:val="BasistekstScholengroepOver-enMidden-Betuwe"/>
    <w:semiHidden/>
    <w:rsid w:val="000C1A1A"/>
    <w:pPr>
      <w:tabs>
        <w:tab w:val="left" w:pos="709"/>
      </w:tabs>
      <w:ind w:left="709" w:right="567" w:hanging="709"/>
    </w:pPr>
  </w:style>
  <w:style w:type="paragraph" w:styleId="Inhopg4">
    <w:name w:val="toc 4"/>
    <w:aliases w:val="Inhopg 4 Scholengroep Over- en Midden-Betuwe"/>
    <w:basedOn w:val="ZsysbasisScholengroepOver-enMidden-Betuwe"/>
    <w:next w:val="BasistekstScholengroepOver-enMidden-Betuwe"/>
    <w:semiHidden/>
    <w:rsid w:val="00122DED"/>
  </w:style>
  <w:style w:type="paragraph" w:styleId="Index1">
    <w:name w:val="index 1"/>
    <w:basedOn w:val="ZsysbasisScholengroepOver-enMidden-Betuwe"/>
    <w:next w:val="BasistekstScholengroepOver-enMidden-Betuwe"/>
    <w:semiHidden/>
    <w:rsid w:val="00122DED"/>
  </w:style>
  <w:style w:type="paragraph" w:styleId="Index2">
    <w:name w:val="index 2"/>
    <w:basedOn w:val="ZsysbasisScholengroepOver-enMidden-Betuwe"/>
    <w:next w:val="BasistekstScholengroepOver-enMidden-Betuwe"/>
    <w:semiHidden/>
    <w:rsid w:val="00122DED"/>
  </w:style>
  <w:style w:type="paragraph" w:styleId="Index3">
    <w:name w:val="index 3"/>
    <w:basedOn w:val="ZsysbasisScholengroepOver-enMidden-Betuwe"/>
    <w:next w:val="BasistekstScholengroepOver-enMidden-Betuwe"/>
    <w:semiHidden/>
    <w:rsid w:val="00122DED"/>
  </w:style>
  <w:style w:type="paragraph" w:styleId="Ondertitel">
    <w:name w:val="Subtitle"/>
    <w:basedOn w:val="ZsysbasisScholengroepOver-enMidden-Betuwe"/>
    <w:next w:val="BasistekstScholengroepOver-enMidden-Betuwe"/>
    <w:semiHidden/>
    <w:rsid w:val="00122DED"/>
  </w:style>
  <w:style w:type="paragraph" w:styleId="Titel">
    <w:name w:val="Title"/>
    <w:basedOn w:val="ZsysbasisScholengroepOver-enMidden-Betuwe"/>
    <w:next w:val="BasistekstScholengroepOver-enMidden-Betuwe"/>
    <w:semiHidden/>
    <w:rsid w:val="00122DED"/>
  </w:style>
  <w:style w:type="paragraph" w:customStyle="1" w:styleId="Kop2zondernummerScholengroepOver-enMidden-Betuwe">
    <w:name w:val="Kop 2 zonder nummer Scholengroep Over- en Midden-Betuwe"/>
    <w:basedOn w:val="ZsysbasisScholengroepOver-enMidden-Betuwe"/>
    <w:next w:val="BasistekstScholengroepOver-enMidden-Betuwe"/>
    <w:qFormat/>
    <w:rsid w:val="0014640F"/>
    <w:pPr>
      <w:keepNext/>
      <w:spacing w:before="240" w:after="60"/>
    </w:pPr>
    <w:rPr>
      <w:b/>
      <w:i/>
      <w:sz w:val="28"/>
      <w:szCs w:val="28"/>
    </w:rPr>
  </w:style>
  <w:style w:type="character" w:styleId="Paginanummer">
    <w:name w:val="page number"/>
    <w:basedOn w:val="Standaardalinea-lettertype"/>
    <w:semiHidden/>
    <w:rsid w:val="00122DED"/>
  </w:style>
  <w:style w:type="character" w:customStyle="1" w:styleId="zsysVeldMarkering">
    <w:name w:val="zsysVeldMarkering"/>
    <w:basedOn w:val="Standaardalinea-lettertype"/>
    <w:semiHidden/>
    <w:rsid w:val="00122DED"/>
    <w:rPr>
      <w:bdr w:val="none" w:sz="0" w:space="0" w:color="auto"/>
      <w:shd w:val="clear" w:color="auto" w:fill="FFFF00"/>
    </w:rPr>
  </w:style>
  <w:style w:type="paragraph" w:customStyle="1" w:styleId="Kop1zondernummerScholengroepOver-enMidden-Betuwe">
    <w:name w:val="Kop 1 zonder nummer Scholengroep Over- en Midden-Betuwe"/>
    <w:basedOn w:val="ZsysbasisScholengroepOver-enMidden-Betuwe"/>
    <w:next w:val="BasistekstScholengroepOver-enMidden-Betuwe"/>
    <w:qFormat/>
    <w:rsid w:val="0014640F"/>
    <w:pPr>
      <w:keepNext/>
      <w:spacing w:before="240" w:after="60"/>
    </w:pPr>
    <w:rPr>
      <w:b/>
      <w:sz w:val="32"/>
      <w:szCs w:val="32"/>
    </w:rPr>
  </w:style>
  <w:style w:type="paragraph" w:customStyle="1" w:styleId="Kop3zondernummerScholengroepOver-enMidden-Betuwe">
    <w:name w:val="Kop 3 zonder nummer Scholengroep Over- en Midden-Betuwe"/>
    <w:basedOn w:val="ZsysbasisScholengroepOver-enMidden-Betuwe"/>
    <w:next w:val="BasistekstScholengroepOver-enMidden-Betuwe"/>
    <w:qFormat/>
    <w:rsid w:val="0014640F"/>
    <w:pPr>
      <w:keepNext/>
    </w:pPr>
    <w:rPr>
      <w:i/>
    </w:rPr>
  </w:style>
  <w:style w:type="paragraph" w:styleId="Index4">
    <w:name w:val="index 4"/>
    <w:basedOn w:val="Standaard"/>
    <w:next w:val="Standaard"/>
    <w:semiHidden/>
    <w:rsid w:val="00122DED"/>
    <w:pPr>
      <w:ind w:left="720" w:hanging="180"/>
    </w:pPr>
  </w:style>
  <w:style w:type="paragraph" w:styleId="Index5">
    <w:name w:val="index 5"/>
    <w:basedOn w:val="Standaard"/>
    <w:next w:val="Standaard"/>
    <w:semiHidden/>
    <w:rsid w:val="00122DED"/>
    <w:pPr>
      <w:ind w:left="900" w:hanging="180"/>
    </w:pPr>
  </w:style>
  <w:style w:type="paragraph" w:styleId="Index6">
    <w:name w:val="index 6"/>
    <w:basedOn w:val="Standaard"/>
    <w:next w:val="Standaard"/>
    <w:semiHidden/>
    <w:rsid w:val="00122DED"/>
    <w:pPr>
      <w:ind w:left="1080" w:hanging="180"/>
    </w:pPr>
  </w:style>
  <w:style w:type="paragraph" w:styleId="Index7">
    <w:name w:val="index 7"/>
    <w:basedOn w:val="Standaard"/>
    <w:next w:val="Standaard"/>
    <w:semiHidden/>
    <w:rsid w:val="00122DED"/>
    <w:pPr>
      <w:ind w:left="1260" w:hanging="180"/>
    </w:pPr>
  </w:style>
  <w:style w:type="paragraph" w:styleId="Index8">
    <w:name w:val="index 8"/>
    <w:basedOn w:val="Standaard"/>
    <w:next w:val="Standaard"/>
    <w:semiHidden/>
    <w:rsid w:val="00122DED"/>
    <w:pPr>
      <w:ind w:left="1440" w:hanging="180"/>
    </w:pPr>
  </w:style>
  <w:style w:type="paragraph" w:styleId="Index9">
    <w:name w:val="index 9"/>
    <w:basedOn w:val="Standaard"/>
    <w:next w:val="Standaard"/>
    <w:semiHidden/>
    <w:rsid w:val="00122DED"/>
    <w:pPr>
      <w:ind w:left="1620" w:hanging="180"/>
    </w:pPr>
  </w:style>
  <w:style w:type="paragraph" w:styleId="Inhopg5">
    <w:name w:val="toc 5"/>
    <w:aliases w:val="Inhopg 5 Scholengroep Over- en Midden-Betuwe"/>
    <w:basedOn w:val="Standaard"/>
    <w:next w:val="Standaard"/>
    <w:semiHidden/>
    <w:rsid w:val="00122DED"/>
    <w:pPr>
      <w:ind w:left="720"/>
    </w:pPr>
  </w:style>
  <w:style w:type="paragraph" w:styleId="Inhopg6">
    <w:name w:val="toc 6"/>
    <w:aliases w:val="Inhopg 6 Scholengroep Over- en Midden-Betuwe"/>
    <w:basedOn w:val="Standaard"/>
    <w:next w:val="Standaard"/>
    <w:semiHidden/>
    <w:rsid w:val="00122DED"/>
    <w:pPr>
      <w:ind w:left="900"/>
    </w:pPr>
  </w:style>
  <w:style w:type="paragraph" w:styleId="Inhopg7">
    <w:name w:val="toc 7"/>
    <w:aliases w:val="Inhopg 7 Scholengroep Over- en Midden-Betuwe"/>
    <w:basedOn w:val="Standaard"/>
    <w:next w:val="Standaard"/>
    <w:semiHidden/>
    <w:rsid w:val="00122DED"/>
    <w:pPr>
      <w:ind w:left="1080"/>
    </w:pPr>
  </w:style>
  <w:style w:type="paragraph" w:styleId="Inhopg8">
    <w:name w:val="toc 8"/>
    <w:aliases w:val="Inhopg 8 Scholengroep Over- en Midden-Betuwe"/>
    <w:basedOn w:val="Standaard"/>
    <w:next w:val="Standaard"/>
    <w:semiHidden/>
    <w:rsid w:val="00122DED"/>
    <w:pPr>
      <w:ind w:left="1260"/>
    </w:pPr>
  </w:style>
  <w:style w:type="paragraph" w:styleId="Inhopg9">
    <w:name w:val="toc 9"/>
    <w:aliases w:val="Inhopg 9 Scholengroep Over- en Midden-Betuwe"/>
    <w:basedOn w:val="Standaard"/>
    <w:next w:val="Standaard"/>
    <w:semiHidden/>
    <w:rsid w:val="00122DED"/>
    <w:pPr>
      <w:ind w:left="1440"/>
    </w:pPr>
  </w:style>
  <w:style w:type="paragraph" w:styleId="Afzender">
    <w:name w:val="envelope return"/>
    <w:basedOn w:val="ZsysbasisScholengroepOver-enMidden-Betuwe"/>
    <w:next w:val="BasistekstScholengroepOver-enMidden-Betuwe"/>
    <w:semiHidden/>
    <w:rsid w:val="0020607F"/>
  </w:style>
  <w:style w:type="numbering" w:styleId="Artikelsectie">
    <w:name w:val="Outline List 3"/>
    <w:basedOn w:val="Geenlijst"/>
    <w:rsid w:val="00E07762"/>
    <w:pPr>
      <w:numPr>
        <w:numId w:val="7"/>
      </w:numPr>
    </w:pPr>
  </w:style>
  <w:style w:type="paragraph" w:styleId="Berichtkop">
    <w:name w:val="Message Header"/>
    <w:basedOn w:val="ZsysbasisScholengroepOver-enMidden-Betuwe"/>
    <w:next w:val="BasistekstScholengroepOver-enMidden-Betuwe"/>
    <w:semiHidden/>
    <w:rsid w:val="0020607F"/>
  </w:style>
  <w:style w:type="paragraph" w:styleId="Bloktekst">
    <w:name w:val="Block Text"/>
    <w:basedOn w:val="ZsysbasisScholengroepOver-enMidden-Betuwe"/>
    <w:next w:val="BasistekstScholengroepOver-enMidden-Betuwe"/>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cholengroepOver-enMidden-Betuwe"/>
    <w:next w:val="BasistekstScholengroepOver-enMidden-Betuwe"/>
    <w:semiHidden/>
    <w:rsid w:val="0020607F"/>
  </w:style>
  <w:style w:type="paragraph" w:styleId="Handtekening">
    <w:name w:val="Signature"/>
    <w:basedOn w:val="ZsysbasisScholengroepOver-enMidden-Betuwe"/>
    <w:next w:val="BasistekstScholengroepOver-enMidden-Betuwe"/>
    <w:semiHidden/>
    <w:rsid w:val="0020607F"/>
  </w:style>
  <w:style w:type="paragraph" w:styleId="HTML-voorafopgemaakt">
    <w:name w:val="HTML Preformatted"/>
    <w:basedOn w:val="ZsysbasisScholengroepOver-enMidden-Betuwe"/>
    <w:next w:val="BasistekstScholengroepOver-enMidden-Betuwe"/>
    <w:semiHidden/>
    <w:rsid w:val="0020607F"/>
  </w:style>
  <w:style w:type="table" w:styleId="Lichtelijst-accent6">
    <w:name w:val="Light List Accent 6"/>
    <w:basedOn w:val="Standaardtabel"/>
    <w:uiPriority w:val="61"/>
    <w:rsid w:val="00E0776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elijst-accent5">
    <w:name w:val="Light List Accent 5"/>
    <w:basedOn w:val="Standaardtabel"/>
    <w:uiPriority w:val="61"/>
    <w:rsid w:val="00E0776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4">
    <w:name w:val="Light List Accent 4"/>
    <w:basedOn w:val="Standaardtabel"/>
    <w:uiPriority w:val="61"/>
    <w:rsid w:val="00E0776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3">
    <w:name w:val="Light List Accent 3"/>
    <w:basedOn w:val="Standaardtabel"/>
    <w:uiPriority w:val="61"/>
    <w:rsid w:val="00E0776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HTML-adres">
    <w:name w:val="HTML Address"/>
    <w:basedOn w:val="ZsysbasisScholengroepOver-enMidden-Betuwe"/>
    <w:next w:val="BasistekstScholengroepOver-enMidden-Betuwe"/>
    <w:semiHidden/>
    <w:rsid w:val="0020607F"/>
  </w:style>
  <w:style w:type="table" w:styleId="Lichtelijst-accent2">
    <w:name w:val="Light List Accent 2"/>
    <w:basedOn w:val="Standaardtabel"/>
    <w:uiPriority w:val="61"/>
    <w:rsid w:val="00E0776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arcering-accent6">
    <w:name w:val="Light Shading Accent 6"/>
    <w:basedOn w:val="Standaardtabel"/>
    <w:uiPriority w:val="60"/>
    <w:rsid w:val="00E07762"/>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cholengroepOver-enMidden-Betuwe"/>
    <w:next w:val="BasistekstScholengroepOver-enMidden-Betuwe"/>
    <w:semiHidden/>
    <w:rsid w:val="0020607F"/>
  </w:style>
  <w:style w:type="paragraph" w:styleId="Lijst2">
    <w:name w:val="List 2"/>
    <w:basedOn w:val="ZsysbasisScholengroepOver-enMidden-Betuwe"/>
    <w:next w:val="BasistekstScholengroepOver-enMidden-Betuwe"/>
    <w:semiHidden/>
    <w:rsid w:val="0020607F"/>
  </w:style>
  <w:style w:type="paragraph" w:styleId="Lijst3">
    <w:name w:val="List 3"/>
    <w:basedOn w:val="ZsysbasisScholengroepOver-enMidden-Betuwe"/>
    <w:next w:val="BasistekstScholengroepOver-enMidden-Betuwe"/>
    <w:semiHidden/>
    <w:rsid w:val="0020607F"/>
  </w:style>
  <w:style w:type="paragraph" w:styleId="Lijst4">
    <w:name w:val="List 4"/>
    <w:basedOn w:val="ZsysbasisScholengroepOver-enMidden-Betuwe"/>
    <w:next w:val="BasistekstScholengroepOver-enMidden-Betuwe"/>
    <w:semiHidden/>
    <w:rsid w:val="0020607F"/>
  </w:style>
  <w:style w:type="paragraph" w:styleId="Lijst5">
    <w:name w:val="List 5"/>
    <w:basedOn w:val="ZsysbasisScholengroepOver-enMidden-Betuwe"/>
    <w:next w:val="BasistekstScholengroepOver-enMidden-Betuwe"/>
    <w:semiHidden/>
    <w:rsid w:val="0020607F"/>
  </w:style>
  <w:style w:type="paragraph" w:styleId="Lijstopsomteken">
    <w:name w:val="List Bullet"/>
    <w:basedOn w:val="ZsysbasisScholengroepOver-enMidden-Betuwe"/>
    <w:next w:val="BasistekstScholengroepOver-enMidden-Betuwe"/>
    <w:semiHidden/>
    <w:rsid w:val="0020607F"/>
  </w:style>
  <w:style w:type="paragraph" w:styleId="Lijstopsomteken2">
    <w:name w:val="List Bullet 2"/>
    <w:basedOn w:val="ZsysbasisScholengroepOver-enMidden-Betuwe"/>
    <w:next w:val="BasistekstScholengroepOver-enMidden-Betuwe"/>
    <w:semiHidden/>
    <w:rsid w:val="0020607F"/>
  </w:style>
  <w:style w:type="paragraph" w:styleId="Lijstopsomteken3">
    <w:name w:val="List Bullet 3"/>
    <w:basedOn w:val="ZsysbasisScholengroepOver-enMidden-Betuwe"/>
    <w:next w:val="BasistekstScholengroepOver-enMidden-Betuwe"/>
    <w:semiHidden/>
    <w:rsid w:val="0020607F"/>
  </w:style>
  <w:style w:type="paragraph" w:styleId="Lijstopsomteken4">
    <w:name w:val="List Bullet 4"/>
    <w:basedOn w:val="ZsysbasisScholengroepOver-enMidden-Betuwe"/>
    <w:next w:val="BasistekstScholengroepOver-enMidden-Betuwe"/>
    <w:semiHidden/>
    <w:rsid w:val="0020607F"/>
  </w:style>
  <w:style w:type="paragraph" w:styleId="Lijstopsomteken5">
    <w:name w:val="List Bullet 5"/>
    <w:basedOn w:val="ZsysbasisScholengroepOver-enMidden-Betuwe"/>
    <w:next w:val="BasistekstScholengroepOver-enMidden-Betuwe"/>
    <w:semiHidden/>
    <w:rsid w:val="0020607F"/>
  </w:style>
  <w:style w:type="paragraph" w:styleId="Lijstnummering">
    <w:name w:val="List Number"/>
    <w:basedOn w:val="ZsysbasisScholengroepOver-enMidden-Betuwe"/>
    <w:next w:val="BasistekstScholengroepOver-enMidden-Betuwe"/>
    <w:semiHidden/>
    <w:rsid w:val="0020607F"/>
  </w:style>
  <w:style w:type="paragraph" w:styleId="Lijstnummering2">
    <w:name w:val="List Number 2"/>
    <w:basedOn w:val="ZsysbasisScholengroepOver-enMidden-Betuwe"/>
    <w:next w:val="BasistekstScholengroepOver-enMidden-Betuwe"/>
    <w:semiHidden/>
    <w:rsid w:val="0020607F"/>
  </w:style>
  <w:style w:type="paragraph" w:styleId="Lijstnummering3">
    <w:name w:val="List Number 3"/>
    <w:basedOn w:val="ZsysbasisScholengroepOver-enMidden-Betuwe"/>
    <w:next w:val="BasistekstScholengroepOver-enMidden-Betuwe"/>
    <w:semiHidden/>
    <w:rsid w:val="0020607F"/>
  </w:style>
  <w:style w:type="paragraph" w:styleId="Lijstnummering4">
    <w:name w:val="List Number 4"/>
    <w:basedOn w:val="ZsysbasisScholengroepOver-enMidden-Betuwe"/>
    <w:next w:val="BasistekstScholengroepOver-enMidden-Betuwe"/>
    <w:semiHidden/>
    <w:rsid w:val="0020607F"/>
  </w:style>
  <w:style w:type="paragraph" w:styleId="Lijstnummering5">
    <w:name w:val="List Number 5"/>
    <w:basedOn w:val="ZsysbasisScholengroepOver-enMidden-Betuwe"/>
    <w:next w:val="BasistekstScholengroepOver-enMidden-Betuwe"/>
    <w:semiHidden/>
    <w:rsid w:val="0020607F"/>
  </w:style>
  <w:style w:type="paragraph" w:styleId="Lijstvoortzetting">
    <w:name w:val="List Continue"/>
    <w:basedOn w:val="ZsysbasisScholengroepOver-enMidden-Betuwe"/>
    <w:next w:val="BasistekstScholengroepOver-enMidden-Betuwe"/>
    <w:semiHidden/>
    <w:rsid w:val="0020607F"/>
  </w:style>
  <w:style w:type="paragraph" w:styleId="Lijstvoortzetting2">
    <w:name w:val="List Continue 2"/>
    <w:basedOn w:val="ZsysbasisScholengroepOver-enMidden-Betuwe"/>
    <w:next w:val="BasistekstScholengroepOver-enMidden-Betuwe"/>
    <w:semiHidden/>
    <w:rsid w:val="0020607F"/>
  </w:style>
  <w:style w:type="paragraph" w:styleId="Lijstvoortzetting3">
    <w:name w:val="List Continue 3"/>
    <w:basedOn w:val="ZsysbasisScholengroepOver-enMidden-Betuwe"/>
    <w:next w:val="BasistekstScholengroepOver-enMidden-Betuwe"/>
    <w:semiHidden/>
    <w:rsid w:val="0020607F"/>
  </w:style>
  <w:style w:type="paragraph" w:styleId="Lijstvoortzetting4">
    <w:name w:val="List Continue 4"/>
    <w:basedOn w:val="ZsysbasisScholengroepOver-enMidden-Betuwe"/>
    <w:next w:val="BasistekstScholengroepOver-enMidden-Betuwe"/>
    <w:semiHidden/>
    <w:rsid w:val="0020607F"/>
  </w:style>
  <w:style w:type="paragraph" w:styleId="Lijstvoortzetting5">
    <w:name w:val="List Continue 5"/>
    <w:basedOn w:val="ZsysbasisScholengroepOver-enMidden-Betuwe"/>
    <w:next w:val="BasistekstScholengroepOver-enMidden-Betuwe"/>
    <w:semiHidden/>
    <w:rsid w:val="0020607F"/>
  </w:style>
  <w:style w:type="character" w:styleId="Intensieveverwijzing">
    <w:name w:val="Intense Reference"/>
    <w:basedOn w:val="Standaardalinea-lettertype"/>
    <w:uiPriority w:val="32"/>
    <w:semiHidden/>
    <w:rsid w:val="00E07762"/>
    <w:rPr>
      <w:b/>
      <w:bCs/>
      <w:smallCaps/>
      <w:color w:val="C0504D" w:themeColor="accent2"/>
      <w:spacing w:val="5"/>
      <w:u w:val="single"/>
    </w:rPr>
  </w:style>
  <w:style w:type="paragraph" w:styleId="Normaalweb">
    <w:name w:val="Normal (Web)"/>
    <w:basedOn w:val="ZsysbasisScholengroepOver-enMidden-Betuwe"/>
    <w:next w:val="BasistekstScholengroepOver-enMidden-Betuwe"/>
    <w:semiHidden/>
    <w:rsid w:val="0020607F"/>
  </w:style>
  <w:style w:type="paragraph" w:styleId="Notitiekop">
    <w:name w:val="Note Heading"/>
    <w:basedOn w:val="ZsysbasisScholengroepOver-enMidden-Betuwe"/>
    <w:next w:val="BasistekstScholengroepOver-enMidden-Betuwe"/>
    <w:semiHidden/>
    <w:rsid w:val="0020607F"/>
  </w:style>
  <w:style w:type="paragraph" w:styleId="Plattetekst">
    <w:name w:val="Body Text"/>
    <w:basedOn w:val="ZsysbasisScholengroepOver-enMidden-Betuwe"/>
    <w:next w:val="BasistekstScholengroepOver-enMidden-Betuwe"/>
    <w:semiHidden/>
    <w:rsid w:val="0020607F"/>
  </w:style>
  <w:style w:type="paragraph" w:styleId="Plattetekst2">
    <w:name w:val="Body Text 2"/>
    <w:basedOn w:val="ZsysbasisScholengroepOver-enMidden-Betuwe"/>
    <w:next w:val="BasistekstScholengroepOver-enMidden-Betuwe"/>
    <w:semiHidden/>
    <w:rsid w:val="0020607F"/>
  </w:style>
  <w:style w:type="paragraph" w:styleId="Plattetekst3">
    <w:name w:val="Body Text 3"/>
    <w:basedOn w:val="ZsysbasisScholengroepOver-enMidden-Betuwe"/>
    <w:next w:val="BasistekstScholengroepOver-enMidden-Betuwe"/>
    <w:semiHidden/>
    <w:rsid w:val="0020607F"/>
  </w:style>
  <w:style w:type="paragraph" w:styleId="Platteteksteersteinspringing">
    <w:name w:val="Body Text First Indent"/>
    <w:basedOn w:val="ZsysbasisScholengroepOver-enMidden-Betuwe"/>
    <w:next w:val="BasistekstScholengroepOver-enMidden-Betuwe"/>
    <w:semiHidden/>
    <w:rsid w:val="0020607F"/>
  </w:style>
  <w:style w:type="paragraph" w:styleId="Plattetekstinspringen">
    <w:name w:val="Body Text Indent"/>
    <w:basedOn w:val="ZsysbasisScholengroepOver-enMidden-Betuwe"/>
    <w:next w:val="BasistekstScholengroepOver-enMidden-Betuwe"/>
    <w:semiHidden/>
    <w:rsid w:val="0020607F"/>
  </w:style>
  <w:style w:type="paragraph" w:styleId="Platteteksteersteinspringing2">
    <w:name w:val="Body Text First Indent 2"/>
    <w:basedOn w:val="ZsysbasisScholengroepOver-enMidden-Betuwe"/>
    <w:next w:val="BasistekstScholengroepOver-enMidden-Betuwe"/>
    <w:semiHidden/>
    <w:rsid w:val="0020607F"/>
  </w:style>
  <w:style w:type="paragraph" w:styleId="Plattetekstinspringen2">
    <w:name w:val="Body Text Indent 2"/>
    <w:basedOn w:val="ZsysbasisScholengroepOver-enMidden-Betuwe"/>
    <w:next w:val="BasistekstScholengroepOver-enMidden-Betuwe"/>
    <w:semiHidden/>
    <w:rsid w:val="0020607F"/>
  </w:style>
  <w:style w:type="paragraph" w:styleId="Plattetekstinspringen3">
    <w:name w:val="Body Text Indent 3"/>
    <w:basedOn w:val="ZsysbasisScholengroepOver-enMidden-Betuwe"/>
    <w:next w:val="BasistekstScholengroepOver-enMidden-Betuwe"/>
    <w:semiHidden/>
    <w:rsid w:val="0020607F"/>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ievebenadrukking">
    <w:name w:val="Intense Emphasis"/>
    <w:basedOn w:val="Standaardalinea-lettertype"/>
    <w:uiPriority w:val="21"/>
    <w:semiHidden/>
    <w:rsid w:val="00E07762"/>
    <w:rPr>
      <w:b/>
      <w:bCs/>
      <w:i/>
      <w:iCs/>
      <w:color w:val="4F81BD" w:themeColor="accent1"/>
    </w:rPr>
  </w:style>
  <w:style w:type="paragraph" w:styleId="Standaardinspringing">
    <w:name w:val="Normal Indent"/>
    <w:basedOn w:val="ZsysbasisScholengroepOver-enMidden-Betuwe"/>
    <w:next w:val="BasistekstScholengroepOver-enMidden-Betuwe"/>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cholengroep Over- en Midden-Betuwe"/>
    <w:basedOn w:val="Standaardalinea-lettertype"/>
    <w:rsid w:val="00CB7600"/>
    <w:rPr>
      <w:vertAlign w:val="superscript"/>
    </w:rPr>
  </w:style>
  <w:style w:type="paragraph" w:styleId="Voetnoottekst">
    <w:name w:val="footnote text"/>
    <w:aliases w:val="Voetnoottekst Scholengroep Over- en Midden-Betuwe"/>
    <w:basedOn w:val="ZsysbasisScholengroepOver-enMidden-Betuwe"/>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semiHidden/>
    <w:rsid w:val="00451FDB"/>
    <w:rPr>
      <w:b w:val="0"/>
      <w:bCs w:val="0"/>
    </w:rPr>
  </w:style>
  <w:style w:type="paragraph" w:styleId="Datum">
    <w:name w:val="Date"/>
    <w:basedOn w:val="ZsysbasisScholengroepOver-enMidden-Betuwe"/>
    <w:next w:val="BasistekstScholengroepOver-enMidden-Betuwe"/>
    <w:semiHidden/>
    <w:rsid w:val="0020607F"/>
  </w:style>
  <w:style w:type="paragraph" w:styleId="Tekstzonderopmaak">
    <w:name w:val="Plain Text"/>
    <w:basedOn w:val="ZsysbasisScholengroepOver-enMidden-Betuwe"/>
    <w:next w:val="BasistekstScholengroepOver-enMidden-Betuwe"/>
    <w:semiHidden/>
    <w:rsid w:val="0020607F"/>
  </w:style>
  <w:style w:type="paragraph" w:styleId="Ballontekst">
    <w:name w:val="Balloon Text"/>
    <w:basedOn w:val="ZsysbasisScholengroepOver-enMidden-Betuwe"/>
    <w:next w:val="BasistekstScholengroepOver-enMidden-Betuwe"/>
    <w:semiHidden/>
    <w:rsid w:val="0020607F"/>
  </w:style>
  <w:style w:type="paragraph" w:styleId="Bijschrift">
    <w:name w:val="caption"/>
    <w:aliases w:val="Bijschrift Scholengroep Over- en Midden-Betuwe"/>
    <w:basedOn w:val="ZsysbasisScholengroepOver-enMidden-Betuwe"/>
    <w:next w:val="BasistekstScholengroepOver-enMidden-Betuwe"/>
    <w:semiHidden/>
    <w:rsid w:val="0020607F"/>
  </w:style>
  <w:style w:type="paragraph" w:styleId="Bronvermelding">
    <w:name w:val="table of authorities"/>
    <w:basedOn w:val="ZsysbasisScholengroepOver-enMidden-Betuwe"/>
    <w:next w:val="BasistekstScholengroepOver-enMidden-Betuwe"/>
    <w:semiHidden/>
    <w:rsid w:val="0020607F"/>
  </w:style>
  <w:style w:type="paragraph" w:styleId="Documentstructuur">
    <w:name w:val="Document Map"/>
    <w:basedOn w:val="ZsysbasisScholengroepOver-enMidden-Betuwe"/>
    <w:next w:val="BasistekstScholengroepOver-enMidden-Betuwe"/>
    <w:semiHidden/>
    <w:rsid w:val="0020607F"/>
  </w:style>
  <w:style w:type="table" w:styleId="Lichtearcering-accent5">
    <w:name w:val="Light Shading Accent 5"/>
    <w:basedOn w:val="Standaardtabel"/>
    <w:uiPriority w:val="60"/>
    <w:rsid w:val="00E07762"/>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Eindnoottekst">
    <w:name w:val="endnote text"/>
    <w:aliases w:val="Eindnoottekst Scholengroep Over- en Midden-Betuwe"/>
    <w:basedOn w:val="ZsysbasisScholengroepOver-enMidden-Betuwe"/>
    <w:next w:val="BasistekstScholengroepOver-enMidden-Betuwe"/>
    <w:rsid w:val="0020607F"/>
  </w:style>
  <w:style w:type="paragraph" w:styleId="Indexkop">
    <w:name w:val="index heading"/>
    <w:basedOn w:val="ZsysbasisScholengroepOver-enMidden-Betuwe"/>
    <w:next w:val="BasistekstScholengroepOver-enMidden-Betuwe"/>
    <w:semiHidden/>
    <w:rsid w:val="0020607F"/>
  </w:style>
  <w:style w:type="paragraph" w:styleId="Kopbronvermelding">
    <w:name w:val="toa heading"/>
    <w:basedOn w:val="ZsysbasisScholengroepOver-enMidden-Betuwe"/>
    <w:next w:val="BasistekstScholengroepOver-enMidden-Betuwe"/>
    <w:semiHidden/>
    <w:rsid w:val="0020607F"/>
  </w:style>
  <w:style w:type="paragraph" w:styleId="Lijstmetafbeeldingen">
    <w:name w:val="table of figures"/>
    <w:basedOn w:val="ZsysbasisScholengroepOver-enMidden-Betuwe"/>
    <w:next w:val="BasistekstScholengroepOver-enMidden-Betuwe"/>
    <w:semiHidden/>
    <w:rsid w:val="0020607F"/>
  </w:style>
  <w:style w:type="paragraph" w:styleId="Macrotekst">
    <w:name w:val="macro"/>
    <w:basedOn w:val="ZsysbasisScholengroepOver-enMidden-Betuwe"/>
    <w:next w:val="BasistekstScholengroepOver-enMidden-Betuwe"/>
    <w:semiHidden/>
    <w:rsid w:val="0020607F"/>
  </w:style>
  <w:style w:type="paragraph" w:styleId="Tekstopmerking">
    <w:name w:val="annotation text"/>
    <w:basedOn w:val="ZsysbasisScholengroepOver-enMidden-Betuwe"/>
    <w:next w:val="BasistekstScholengroepOver-enMidden-Betuwe"/>
    <w:semiHidden/>
    <w:rsid w:val="0020607F"/>
  </w:style>
  <w:style w:type="paragraph" w:styleId="Onderwerpvanopmerking">
    <w:name w:val="annotation subject"/>
    <w:basedOn w:val="ZsysbasisScholengroepOver-enMidden-Betuwe"/>
    <w:next w:val="BasistekstScholengroepOver-enMidden-Betuwe"/>
    <w:semiHidden/>
    <w:rsid w:val="0020607F"/>
  </w:style>
  <w:style w:type="character" w:styleId="Verwijzingopmerking">
    <w:name w:val="annotation reference"/>
    <w:basedOn w:val="Standaardalinea-lettertype"/>
    <w:semiHidden/>
    <w:rsid w:val="0020607F"/>
    <w:rPr>
      <w:sz w:val="18"/>
      <w:szCs w:val="18"/>
    </w:rPr>
  </w:style>
  <w:style w:type="paragraph" w:customStyle="1" w:styleId="Opsommingteken1eniveauScholengroepOver-enMidden-Betuwe">
    <w:name w:val="Opsomming teken 1e niveau Scholengroep Over- en Midden-Betuwe"/>
    <w:basedOn w:val="ZsysbasisScholengroepOver-enMidden-Betuwe"/>
    <w:rsid w:val="0090724E"/>
    <w:pPr>
      <w:numPr>
        <w:numId w:val="26"/>
      </w:numPr>
    </w:pPr>
  </w:style>
  <w:style w:type="paragraph" w:customStyle="1" w:styleId="Opsommingteken2eniveauScholengroepOver-enMidden-Betuwe">
    <w:name w:val="Opsomming teken 2e niveau Scholengroep Over- en Midden-Betuwe"/>
    <w:basedOn w:val="ZsysbasisScholengroepOver-enMidden-Betuwe"/>
    <w:rsid w:val="0090724E"/>
    <w:pPr>
      <w:numPr>
        <w:ilvl w:val="1"/>
        <w:numId w:val="26"/>
      </w:numPr>
    </w:pPr>
  </w:style>
  <w:style w:type="paragraph" w:customStyle="1" w:styleId="Opsommingteken3eniveauScholengroepOver-enMidden-Betuwe">
    <w:name w:val="Opsomming teken 3e niveau Scholengroep Over- en Midden-Betuwe"/>
    <w:basedOn w:val="ZsysbasisScholengroepOver-enMidden-Betuwe"/>
    <w:rsid w:val="0090724E"/>
    <w:pPr>
      <w:numPr>
        <w:ilvl w:val="2"/>
        <w:numId w:val="26"/>
      </w:numPr>
    </w:pPr>
  </w:style>
  <w:style w:type="paragraph" w:customStyle="1" w:styleId="Opsommingbolletje1eniveauScholengroepOver-enMidden-Betuwe">
    <w:name w:val="Opsomming bolletje 1e niveau Scholengroep Over- en Midden-Betuwe"/>
    <w:basedOn w:val="ZsysbasisScholengroepOver-enMidden-Betuwe"/>
    <w:qFormat/>
    <w:rsid w:val="0090724E"/>
    <w:pPr>
      <w:numPr>
        <w:numId w:val="21"/>
      </w:numPr>
    </w:pPr>
  </w:style>
  <w:style w:type="paragraph" w:customStyle="1" w:styleId="Opsommingbolletje2eniveauScholengroepOver-enMidden-Betuwe">
    <w:name w:val="Opsomming bolletje 2e niveau Scholengroep Over- en Midden-Betuwe"/>
    <w:basedOn w:val="ZsysbasisScholengroepOver-enMidden-Betuwe"/>
    <w:qFormat/>
    <w:rsid w:val="0090724E"/>
    <w:pPr>
      <w:numPr>
        <w:ilvl w:val="1"/>
        <w:numId w:val="21"/>
      </w:numPr>
    </w:pPr>
  </w:style>
  <w:style w:type="paragraph" w:customStyle="1" w:styleId="Opsommingbolletje3eniveauScholengroepOver-enMidden-Betuwe">
    <w:name w:val="Opsomming bolletje 3e niveau Scholengroep Over- en Midden-Betuwe"/>
    <w:basedOn w:val="ZsysbasisScholengroepOver-enMidden-Betuwe"/>
    <w:qFormat/>
    <w:rsid w:val="0090724E"/>
    <w:pPr>
      <w:numPr>
        <w:ilvl w:val="2"/>
        <w:numId w:val="21"/>
      </w:numPr>
    </w:pPr>
  </w:style>
  <w:style w:type="numbering" w:customStyle="1" w:styleId="OpsommingbolletjeScholengroepOver-enMidden-Betuwe">
    <w:name w:val="Opsomming bolletje Scholengroep Over- en Midden-Betuwe"/>
    <w:uiPriority w:val="99"/>
    <w:rsid w:val="0090724E"/>
    <w:pPr>
      <w:numPr>
        <w:numId w:val="1"/>
      </w:numPr>
    </w:pPr>
  </w:style>
  <w:style w:type="paragraph" w:customStyle="1" w:styleId="Opsommingkleineletter1eniveauScholengroepOver-enMidden-Betuwe">
    <w:name w:val="Opsomming kleine letter 1e niveau Scholengroep Over- en Midden-Betuwe"/>
    <w:basedOn w:val="ZsysbasisScholengroepOver-enMidden-Betuwe"/>
    <w:qFormat/>
    <w:rsid w:val="0090724E"/>
    <w:pPr>
      <w:numPr>
        <w:numId w:val="22"/>
      </w:numPr>
    </w:pPr>
  </w:style>
  <w:style w:type="paragraph" w:customStyle="1" w:styleId="Opsommingkleineletter2eniveauScholengroepOver-enMidden-Betuwe">
    <w:name w:val="Opsomming kleine letter 2e niveau Scholengroep Over- en Midden-Betuwe"/>
    <w:basedOn w:val="ZsysbasisScholengroepOver-enMidden-Betuwe"/>
    <w:qFormat/>
    <w:rsid w:val="0090724E"/>
    <w:pPr>
      <w:numPr>
        <w:ilvl w:val="1"/>
        <w:numId w:val="22"/>
      </w:numPr>
    </w:pPr>
  </w:style>
  <w:style w:type="paragraph" w:customStyle="1" w:styleId="Opsommingkleineletter3eniveauScholengroepOver-enMidden-Betuwe">
    <w:name w:val="Opsomming kleine letter 3e niveau Scholengroep Over- en Midden-Betuwe"/>
    <w:basedOn w:val="ZsysbasisScholengroepOver-enMidden-Betuwe"/>
    <w:qFormat/>
    <w:rsid w:val="0090724E"/>
    <w:pPr>
      <w:numPr>
        <w:ilvl w:val="2"/>
        <w:numId w:val="22"/>
      </w:numPr>
    </w:pPr>
  </w:style>
  <w:style w:type="numbering" w:customStyle="1" w:styleId="OpsommingkleineletterScholengroepOver-enMidden-Betuwe">
    <w:name w:val="Opsomming kleine letter Scholengroep Over- en Midden-Betuwe"/>
    <w:uiPriority w:val="99"/>
    <w:rsid w:val="0090724E"/>
    <w:pPr>
      <w:numPr>
        <w:numId w:val="8"/>
      </w:numPr>
    </w:pPr>
  </w:style>
  <w:style w:type="paragraph" w:customStyle="1" w:styleId="Opsommingnummer1eniveauScholengroepOver-enMidden-Betuwe">
    <w:name w:val="Opsomming nummer 1e niveau Scholengroep Over- en Midden-Betuwe"/>
    <w:basedOn w:val="ZsysbasisScholengroepOver-enMidden-Betuwe"/>
    <w:qFormat/>
    <w:rsid w:val="0090724E"/>
    <w:pPr>
      <w:numPr>
        <w:numId w:val="23"/>
      </w:numPr>
    </w:pPr>
  </w:style>
  <w:style w:type="paragraph" w:customStyle="1" w:styleId="Opsommingnummer2eniveauScholengroepOver-enMidden-Betuwe">
    <w:name w:val="Opsomming nummer 2e niveau Scholengroep Over- en Midden-Betuwe"/>
    <w:basedOn w:val="ZsysbasisScholengroepOver-enMidden-Betuwe"/>
    <w:qFormat/>
    <w:rsid w:val="0090724E"/>
    <w:pPr>
      <w:numPr>
        <w:ilvl w:val="1"/>
        <w:numId w:val="23"/>
      </w:numPr>
    </w:pPr>
  </w:style>
  <w:style w:type="paragraph" w:customStyle="1" w:styleId="Opsommingnummer3eniveauScholengroepOver-enMidden-Betuwe">
    <w:name w:val="Opsomming nummer 3e niveau Scholengroep Over- en Midden-Betuwe"/>
    <w:basedOn w:val="ZsysbasisScholengroepOver-enMidden-Betuwe"/>
    <w:qFormat/>
    <w:rsid w:val="0090724E"/>
    <w:pPr>
      <w:numPr>
        <w:ilvl w:val="2"/>
        <w:numId w:val="23"/>
      </w:numPr>
    </w:pPr>
  </w:style>
  <w:style w:type="numbering" w:customStyle="1" w:styleId="OpsommingnummerScholengroepOver-enMidden-Betuwe">
    <w:name w:val="Opsomming nummer Scholengroep Over- en Midden-Betuwe"/>
    <w:uiPriority w:val="99"/>
    <w:rsid w:val="0090724E"/>
    <w:pPr>
      <w:numPr>
        <w:numId w:val="2"/>
      </w:numPr>
    </w:pPr>
  </w:style>
  <w:style w:type="paragraph" w:customStyle="1" w:styleId="Opsommingopenrondje1eniveauScholengroepOver-enMidden-Betuwe">
    <w:name w:val="Opsomming open rondje 1e niveau Scholengroep Over- en Midden-Betuwe"/>
    <w:basedOn w:val="ZsysbasisScholengroepOver-enMidden-Betuwe"/>
    <w:rsid w:val="0090724E"/>
    <w:pPr>
      <w:numPr>
        <w:numId w:val="24"/>
      </w:numPr>
    </w:pPr>
  </w:style>
  <w:style w:type="paragraph" w:customStyle="1" w:styleId="Opsommingopenrondje2eniveauScholengroepOver-enMidden-Betuwe">
    <w:name w:val="Opsomming open rondje 2e niveau Scholengroep Over- en Midden-Betuwe"/>
    <w:basedOn w:val="ZsysbasisScholengroepOver-enMidden-Betuwe"/>
    <w:rsid w:val="0090724E"/>
    <w:pPr>
      <w:numPr>
        <w:ilvl w:val="1"/>
        <w:numId w:val="24"/>
      </w:numPr>
    </w:pPr>
  </w:style>
  <w:style w:type="paragraph" w:customStyle="1" w:styleId="Opsommingopenrondje3eniveauScholengroepOver-enMidden-Betuwe">
    <w:name w:val="Opsomming open rondje 3e niveau Scholengroep Over- en Midden-Betuwe"/>
    <w:basedOn w:val="ZsysbasisScholengroepOver-enMidden-Betuwe"/>
    <w:rsid w:val="0090724E"/>
    <w:pPr>
      <w:numPr>
        <w:ilvl w:val="2"/>
        <w:numId w:val="24"/>
      </w:numPr>
    </w:pPr>
  </w:style>
  <w:style w:type="numbering" w:customStyle="1" w:styleId="OpsommingopenrondjeScholengroepOver-enMidden-Betuwe">
    <w:name w:val="Opsomming open rondje Scholengroep Over- en Midden-Betuwe"/>
    <w:uiPriority w:val="99"/>
    <w:rsid w:val="0090724E"/>
    <w:pPr>
      <w:numPr>
        <w:numId w:val="3"/>
      </w:numPr>
    </w:pPr>
  </w:style>
  <w:style w:type="paragraph" w:customStyle="1" w:styleId="Opsommingstreepje1eniveauScholengroepOver-enMidden-Betuwe">
    <w:name w:val="Opsomming streepje 1e niveau Scholengroep Over- en Midden-Betuwe"/>
    <w:basedOn w:val="ZsysbasisScholengroepOver-enMidden-Betuwe"/>
    <w:qFormat/>
    <w:rsid w:val="0090724E"/>
    <w:pPr>
      <w:numPr>
        <w:numId w:val="25"/>
      </w:numPr>
    </w:pPr>
  </w:style>
  <w:style w:type="paragraph" w:customStyle="1" w:styleId="Opsommingstreepje2eniveauScholengroepOver-enMidden-Betuwe">
    <w:name w:val="Opsomming streepje 2e niveau Scholengroep Over- en Midden-Betuwe"/>
    <w:basedOn w:val="ZsysbasisScholengroepOver-enMidden-Betuwe"/>
    <w:qFormat/>
    <w:rsid w:val="0090724E"/>
    <w:pPr>
      <w:numPr>
        <w:ilvl w:val="1"/>
        <w:numId w:val="25"/>
      </w:numPr>
    </w:pPr>
  </w:style>
  <w:style w:type="paragraph" w:customStyle="1" w:styleId="Opsommingstreepje3eniveauScholengroepOver-enMidden-Betuwe">
    <w:name w:val="Opsomming streepje 3e niveau Scholengroep Over- en Midden-Betuwe"/>
    <w:basedOn w:val="ZsysbasisScholengroepOver-enMidden-Betuwe"/>
    <w:qFormat/>
    <w:rsid w:val="0090724E"/>
    <w:pPr>
      <w:numPr>
        <w:ilvl w:val="2"/>
        <w:numId w:val="25"/>
      </w:numPr>
    </w:pPr>
  </w:style>
  <w:style w:type="numbering" w:customStyle="1" w:styleId="OpsommingstreepjeScholengroepOver-enMidden-Betuwe">
    <w:name w:val="Opsomming streepje Scholengroep Over- en Midden-Betuwe"/>
    <w:uiPriority w:val="99"/>
    <w:rsid w:val="0090724E"/>
    <w:pPr>
      <w:numPr>
        <w:numId w:val="4"/>
      </w:numPr>
    </w:pPr>
  </w:style>
  <w:style w:type="character" w:styleId="Titelvanboek">
    <w:name w:val="Book Title"/>
    <w:basedOn w:val="Standaardalinea-lettertype"/>
    <w:uiPriority w:val="33"/>
    <w:semiHidden/>
    <w:rsid w:val="00E07762"/>
    <w:rPr>
      <w:b/>
      <w:bCs/>
      <w:smallCaps/>
      <w:spacing w:val="5"/>
    </w:rPr>
  </w:style>
  <w:style w:type="character" w:styleId="Tekstvantijdelijkeaanduiding">
    <w:name w:val="Placeholder Text"/>
    <w:basedOn w:val="Standaardalinea-lettertype"/>
    <w:uiPriority w:val="99"/>
    <w:semiHidden/>
    <w:rsid w:val="00E07762"/>
    <w:rPr>
      <w:color w:val="808080"/>
    </w:rPr>
  </w:style>
  <w:style w:type="character" w:styleId="Subtieleverwijzing">
    <w:name w:val="Subtle Reference"/>
    <w:basedOn w:val="Standaardalinea-lettertype"/>
    <w:uiPriority w:val="31"/>
    <w:semiHidden/>
    <w:rsid w:val="00E07762"/>
    <w:rPr>
      <w:smallCaps/>
      <w:color w:val="C0504D" w:themeColor="accent2"/>
      <w:u w:val="single"/>
    </w:rPr>
  </w:style>
  <w:style w:type="character" w:styleId="Subtielebenadrukking">
    <w:name w:val="Subtle Emphasis"/>
    <w:basedOn w:val="Standaardalinea-lettertype"/>
    <w:uiPriority w:val="19"/>
    <w:semiHidden/>
    <w:rsid w:val="00E07762"/>
    <w:rPr>
      <w:i/>
      <w:iCs/>
      <w:color w:val="808080" w:themeColor="text1" w:themeTint="7F"/>
    </w:rPr>
  </w:style>
  <w:style w:type="table" w:styleId="Lichtearcering-accent4">
    <w:name w:val="Light Shading Accent 4"/>
    <w:basedOn w:val="Standaardtabel"/>
    <w:uiPriority w:val="60"/>
    <w:rsid w:val="00E07762"/>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3">
    <w:name w:val="Light Shading Accent 3"/>
    <w:basedOn w:val="Standaardtabel"/>
    <w:uiPriority w:val="60"/>
    <w:rsid w:val="00E07762"/>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2">
    <w:name w:val="Light Shading Accent 2"/>
    <w:basedOn w:val="Standaardtabel"/>
    <w:uiPriority w:val="60"/>
    <w:rsid w:val="00E07762"/>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raster-accent6">
    <w:name w:val="Light Grid Accent 6"/>
    <w:basedOn w:val="Standaardtabel"/>
    <w:uiPriority w:val="62"/>
    <w:rsid w:val="00E0776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raster-accent5">
    <w:name w:val="Light Grid Accent 5"/>
    <w:basedOn w:val="Standaardtabel"/>
    <w:uiPriority w:val="62"/>
    <w:rsid w:val="00E0776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4">
    <w:name w:val="Light Grid Accent 4"/>
    <w:basedOn w:val="Standaardtabel"/>
    <w:uiPriority w:val="62"/>
    <w:rsid w:val="00E0776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3">
    <w:name w:val="Light Grid Accent 3"/>
    <w:basedOn w:val="Standaardtabel"/>
    <w:uiPriority w:val="62"/>
    <w:rsid w:val="00E0776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2">
    <w:name w:val="Light Grid Accent 2"/>
    <w:basedOn w:val="Standaardtabel"/>
    <w:uiPriority w:val="62"/>
    <w:rsid w:val="00E0776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Kleurrijkelijst-accent6">
    <w:name w:val="Colorful List Accent 6"/>
    <w:basedOn w:val="Standaardtabel"/>
    <w:uiPriority w:val="72"/>
    <w:rsid w:val="00E07762"/>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lijst-accent5">
    <w:name w:val="Colorful List Accent 5"/>
    <w:basedOn w:val="Standaardtabel"/>
    <w:uiPriority w:val="72"/>
    <w:rsid w:val="00E07762"/>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4">
    <w:name w:val="Colorful List Accent 4"/>
    <w:basedOn w:val="Standaardtabel"/>
    <w:uiPriority w:val="72"/>
    <w:rsid w:val="00E07762"/>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3">
    <w:name w:val="Colorful List Accent 3"/>
    <w:basedOn w:val="Standaardtabel"/>
    <w:uiPriority w:val="72"/>
    <w:rsid w:val="00E07762"/>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2">
    <w:name w:val="Colorful List Accent 2"/>
    <w:basedOn w:val="Standaardtabel"/>
    <w:uiPriority w:val="72"/>
    <w:rsid w:val="00E07762"/>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1">
    <w:name w:val="Colorful List Accent 1"/>
    <w:basedOn w:val="Standaardtabel"/>
    <w:uiPriority w:val="72"/>
    <w:rsid w:val="00E07762"/>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arcering-accent6">
    <w:name w:val="Colorful Shading Accent 6"/>
    <w:basedOn w:val="Standaardtabel"/>
    <w:uiPriority w:val="71"/>
    <w:rsid w:val="00E07762"/>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E07762"/>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rsid w:val="00E07762"/>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E07762"/>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2">
    <w:name w:val="Colorful Shading Accent 2"/>
    <w:basedOn w:val="Standaardtabel"/>
    <w:uiPriority w:val="71"/>
    <w:rsid w:val="00E07762"/>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E07762"/>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raster-accent5">
    <w:name w:val="Colorful Grid Accent 5"/>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4">
    <w:name w:val="Colorful Grid Accent 4"/>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3">
    <w:name w:val="Colorful Grid Accent 3"/>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2">
    <w:name w:val="Colorful Grid Accent 2"/>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1">
    <w:name w:val="Colorful Grid Accent 1"/>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elijst2-accent6">
    <w:name w:val="Medium List 2 Accent 6"/>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rsid w:val="00E07762"/>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1-accent5">
    <w:name w:val="Medium List 1 Accent 5"/>
    <w:basedOn w:val="Standaardtabel"/>
    <w:uiPriority w:val="65"/>
    <w:rsid w:val="00E07762"/>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4">
    <w:name w:val="Medium List 1 Accent 4"/>
    <w:basedOn w:val="Standaardtabel"/>
    <w:uiPriority w:val="65"/>
    <w:rsid w:val="00E07762"/>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3">
    <w:name w:val="Medium List 1 Accent 3"/>
    <w:basedOn w:val="Standaardtabel"/>
    <w:uiPriority w:val="65"/>
    <w:rsid w:val="00E07762"/>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2">
    <w:name w:val="Medium List 1 Accent 2"/>
    <w:basedOn w:val="Standaardtabel"/>
    <w:uiPriority w:val="65"/>
    <w:rsid w:val="00E07762"/>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arcering2-accent6">
    <w:name w:val="Medium Shading 2 Accent 6"/>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E0776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E0776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E0776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E0776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E0776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raster3-accent5">
    <w:name w:val="Medium Grid 3 Accent 5"/>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4">
    <w:name w:val="Medium Grid 3 Accent 4"/>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3">
    <w:name w:val="Medium Grid 3 Accent 3"/>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2">
    <w:name w:val="Medium Grid 3 Accent 2"/>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1">
    <w:name w:val="Medium Grid 3 Accent 1"/>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2-accent6">
    <w:name w:val="Medium Grid 2 Accent 6"/>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E0776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1-accent5">
    <w:name w:val="Medium Grid 1 Accent 5"/>
    <w:basedOn w:val="Standaardtabel"/>
    <w:uiPriority w:val="67"/>
    <w:rsid w:val="00E0776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4">
    <w:name w:val="Medium Grid 1 Accent 4"/>
    <w:basedOn w:val="Standaardtabel"/>
    <w:uiPriority w:val="67"/>
    <w:rsid w:val="00E0776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3">
    <w:name w:val="Medium Grid 1 Accent 3"/>
    <w:basedOn w:val="Standaardtabel"/>
    <w:uiPriority w:val="67"/>
    <w:rsid w:val="00E0776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2">
    <w:name w:val="Medium Grid 1 Accent 2"/>
    <w:basedOn w:val="Standaardtabel"/>
    <w:uiPriority w:val="67"/>
    <w:rsid w:val="00E0776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1">
    <w:name w:val="Medium Grid 1 Accent 1"/>
    <w:basedOn w:val="Standaardtabel"/>
    <w:uiPriority w:val="67"/>
    <w:rsid w:val="00E0776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Donkerelijst-accent6">
    <w:name w:val="Dark List Accent 6"/>
    <w:basedOn w:val="Standaardtabel"/>
    <w:uiPriority w:val="70"/>
    <w:rsid w:val="00E07762"/>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Donkerelijst-accent5">
    <w:name w:val="Dark List Accent 5"/>
    <w:basedOn w:val="Standaardtabel"/>
    <w:uiPriority w:val="70"/>
    <w:rsid w:val="00E07762"/>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4">
    <w:name w:val="Dark List Accent 4"/>
    <w:basedOn w:val="Standaardtabel"/>
    <w:uiPriority w:val="70"/>
    <w:rsid w:val="00E07762"/>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3">
    <w:name w:val="Dark List Accent 3"/>
    <w:basedOn w:val="Standaardtabel"/>
    <w:uiPriority w:val="70"/>
    <w:rsid w:val="00E07762"/>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2">
    <w:name w:val="Dark List Accent 2"/>
    <w:basedOn w:val="Standaardtabel"/>
    <w:uiPriority w:val="70"/>
    <w:rsid w:val="00E07762"/>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1">
    <w:name w:val="Dark List Accent 1"/>
    <w:basedOn w:val="Standaardtabel"/>
    <w:uiPriority w:val="70"/>
    <w:rsid w:val="00E07762"/>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paragraph" w:styleId="Bibliografie">
    <w:name w:val="Bibliography"/>
    <w:basedOn w:val="Standaard"/>
    <w:next w:val="Standaard"/>
    <w:uiPriority w:val="37"/>
    <w:semiHidden/>
    <w:rsid w:val="00E07762"/>
  </w:style>
  <w:style w:type="paragraph" w:styleId="Citaat">
    <w:name w:val="Quote"/>
    <w:basedOn w:val="Standaard"/>
    <w:next w:val="Standaard"/>
    <w:link w:val="CitaatChar"/>
    <w:uiPriority w:val="29"/>
    <w:semiHidden/>
    <w:rsid w:val="00E07762"/>
    <w:rPr>
      <w:i/>
      <w:iCs/>
      <w:color w:val="000000" w:themeColor="text1"/>
    </w:rPr>
  </w:style>
  <w:style w:type="character" w:customStyle="1" w:styleId="CitaatChar">
    <w:name w:val="Citaat Char"/>
    <w:basedOn w:val="Standaardalinea-lettertype"/>
    <w:link w:val="Citaat"/>
    <w:uiPriority w:val="29"/>
    <w:semiHidden/>
    <w:rsid w:val="001579D8"/>
    <w:rPr>
      <w:rFonts w:ascii="Maiandra GD" w:hAnsi="Maiandra GD" w:cs="Maiandra GD"/>
      <w:i/>
      <w:iCs/>
      <w:color w:val="000000" w:themeColor="text1"/>
      <w:sz w:val="18"/>
      <w:szCs w:val="18"/>
    </w:rPr>
  </w:style>
  <w:style w:type="paragraph" w:styleId="Duidelijkcitaat">
    <w:name w:val="Intense Quote"/>
    <w:basedOn w:val="Standaard"/>
    <w:next w:val="Standaard"/>
    <w:link w:val="DuidelijkcitaatChar"/>
    <w:uiPriority w:val="30"/>
    <w:semiHidden/>
    <w:rsid w:val="00E07762"/>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semiHidden/>
    <w:rsid w:val="001579D8"/>
    <w:rPr>
      <w:rFonts w:ascii="Maiandra GD" w:hAnsi="Maiandra GD" w:cs="Maiandra GD"/>
      <w:b/>
      <w:bCs/>
      <w:i/>
      <w:iCs/>
      <w:color w:val="4F81BD" w:themeColor="accent1"/>
      <w:sz w:val="18"/>
      <w:szCs w:val="18"/>
    </w:rPr>
  </w:style>
  <w:style w:type="character" w:styleId="Eindnootmarkering">
    <w:name w:val="endnote reference"/>
    <w:aliases w:val="Eindnootmarkering Scholengroep Over- en Midden-Betuwe"/>
    <w:basedOn w:val="Standaardalinea-lettertype"/>
    <w:rsid w:val="00E07762"/>
    <w:rPr>
      <w:vertAlign w:val="superscript"/>
    </w:rPr>
  </w:style>
  <w:style w:type="paragraph" w:styleId="Geenafstand">
    <w:name w:val="No Spacing"/>
    <w:basedOn w:val="ZsysbasisScholengroepOver-enMidden-Betuwe"/>
    <w:next w:val="BasistekstScholengroepOver-enMidden-Betuwe"/>
    <w:uiPriority w:val="1"/>
    <w:semiHidden/>
    <w:rsid w:val="00D27D0E"/>
  </w:style>
  <w:style w:type="character" w:styleId="HTMLCode">
    <w:name w:val="HTML Code"/>
    <w:basedOn w:val="Standaardalinea-lettertype"/>
    <w:semiHidden/>
    <w:rsid w:val="00E07762"/>
    <w:rPr>
      <w:rFonts w:ascii="Consolas" w:hAnsi="Consolas"/>
      <w:sz w:val="20"/>
      <w:szCs w:val="20"/>
    </w:rPr>
  </w:style>
  <w:style w:type="character" w:styleId="HTMLDefinition">
    <w:name w:val="HTML Definition"/>
    <w:basedOn w:val="Standaardalinea-lettertype"/>
    <w:semiHidden/>
    <w:rsid w:val="00E07762"/>
    <w:rPr>
      <w:i/>
      <w:iCs/>
    </w:rPr>
  </w:style>
  <w:style w:type="character" w:styleId="HTMLVariable">
    <w:name w:val="HTML Variable"/>
    <w:basedOn w:val="Standaardalinea-lettertype"/>
    <w:semiHidden/>
    <w:rsid w:val="00E07762"/>
    <w:rPr>
      <w:i/>
      <w:iCs/>
    </w:rPr>
  </w:style>
  <w:style w:type="character" w:styleId="HTML-acroniem">
    <w:name w:val="HTML Acronym"/>
    <w:basedOn w:val="Standaardalinea-lettertype"/>
    <w:semiHidden/>
    <w:rsid w:val="00E07762"/>
  </w:style>
  <w:style w:type="character" w:styleId="HTML-citaat">
    <w:name w:val="HTML Cite"/>
    <w:basedOn w:val="Standaardalinea-lettertype"/>
    <w:semiHidden/>
    <w:rsid w:val="00E07762"/>
    <w:rPr>
      <w:i/>
      <w:iCs/>
    </w:rPr>
  </w:style>
  <w:style w:type="character" w:styleId="HTML-schrijfmachine">
    <w:name w:val="HTML Typewriter"/>
    <w:basedOn w:val="Standaardalinea-lettertype"/>
    <w:semiHidden/>
    <w:rsid w:val="00E07762"/>
    <w:rPr>
      <w:rFonts w:ascii="Consolas" w:hAnsi="Consolas"/>
      <w:sz w:val="20"/>
      <w:szCs w:val="20"/>
    </w:rPr>
  </w:style>
  <w:style w:type="character" w:styleId="HTML-toetsenbord">
    <w:name w:val="HTML Keyboard"/>
    <w:basedOn w:val="Standaardalinea-lettertype"/>
    <w:semiHidden/>
    <w:rsid w:val="00E07762"/>
    <w:rPr>
      <w:rFonts w:ascii="Consolas" w:hAnsi="Consolas"/>
      <w:sz w:val="20"/>
      <w:szCs w:val="20"/>
    </w:rPr>
  </w:style>
  <w:style w:type="character" w:styleId="HTML-voorbeeld">
    <w:name w:val="HTML Sample"/>
    <w:basedOn w:val="Standaardalinea-lettertype"/>
    <w:semiHidden/>
    <w:rsid w:val="00E07762"/>
    <w:rPr>
      <w:rFonts w:ascii="Consolas" w:hAnsi="Consolas"/>
      <w:sz w:val="24"/>
      <w:szCs w:val="24"/>
    </w:rPr>
  </w:style>
  <w:style w:type="paragraph" w:styleId="Kopvaninhoudsopgave">
    <w:name w:val="TOC Heading"/>
    <w:basedOn w:val="Kop1"/>
    <w:next w:val="Standaard"/>
    <w:uiPriority w:val="39"/>
    <w:semiHidden/>
    <w:qFormat/>
    <w:rsid w:val="00E07762"/>
    <w:pPr>
      <w:keepLines/>
      <w:numPr>
        <w:numId w:val="0"/>
      </w:numPr>
      <w:spacing w:before="480" w:after="0"/>
      <w:outlineLvl w:val="9"/>
    </w:pPr>
    <w:rPr>
      <w:rFonts w:asciiTheme="majorHAnsi" w:eastAsiaTheme="majorEastAsia" w:hAnsiTheme="majorHAnsi" w:cstheme="majorBidi"/>
      <w:color w:val="365F91" w:themeColor="accent1" w:themeShade="BF"/>
      <w:sz w:val="28"/>
      <w:szCs w:val="28"/>
    </w:rPr>
  </w:style>
  <w:style w:type="paragraph" w:styleId="Lijstalinea">
    <w:name w:val="List Paragraph"/>
    <w:basedOn w:val="Standaard"/>
    <w:uiPriority w:val="34"/>
    <w:semiHidden/>
    <w:rsid w:val="00E07762"/>
    <w:pPr>
      <w:ind w:left="720"/>
      <w:contextualSpacing/>
    </w:pPr>
  </w:style>
  <w:style w:type="character" w:styleId="Nadruk">
    <w:name w:val="Emphasis"/>
    <w:basedOn w:val="Standaardalinea-lettertype"/>
    <w:semiHidden/>
    <w:rsid w:val="00E07762"/>
    <w:rPr>
      <w:i/>
      <w:iCs/>
    </w:rPr>
  </w:style>
  <w:style w:type="character" w:styleId="Regelnummer">
    <w:name w:val="line number"/>
    <w:basedOn w:val="Standaardalinea-lettertype"/>
    <w:semiHidden/>
    <w:rsid w:val="00E07762"/>
  </w:style>
  <w:style w:type="numbering" w:customStyle="1" w:styleId="KopnummeringScholengroepOver-enMidden-Betuwe">
    <w:name w:val="Kopnummering Scholengroep Over- en Midden-Betuwe"/>
    <w:uiPriority w:val="99"/>
    <w:rsid w:val="0090724E"/>
    <w:pPr>
      <w:numPr>
        <w:numId w:val="9"/>
      </w:numPr>
    </w:pPr>
  </w:style>
  <w:style w:type="paragraph" w:customStyle="1" w:styleId="ZsyseenpuntScholengroepOver-enMidden-Betuwe">
    <w:name w:val="Zsyseenpunt Scholengroep Over- en Midden-Betuwe"/>
    <w:basedOn w:val="ZsysbasisScholengroepOver-enMidden-Betuwe"/>
    <w:rsid w:val="00756C31"/>
    <w:pPr>
      <w:spacing w:line="20" w:lineRule="exact"/>
    </w:pPr>
    <w:rPr>
      <w:sz w:val="2"/>
    </w:rPr>
  </w:style>
  <w:style w:type="paragraph" w:customStyle="1" w:styleId="ZsysbasisdocumentgegevensScholengroepOver-enMidden-Betuwe">
    <w:name w:val="Zsysbasisdocumentgegevens Scholengroep Over- en Midden-Betuwe"/>
    <w:basedOn w:val="ZsysbasisScholengroepOver-enMidden-Betuwe"/>
    <w:rsid w:val="0020548B"/>
    <w:rPr>
      <w:noProof/>
    </w:rPr>
  </w:style>
  <w:style w:type="paragraph" w:customStyle="1" w:styleId="DocumentgegevenskopjeScholengroepOver-enMidden-Betuwe">
    <w:name w:val="Documentgegevens kopje Scholengroep Over- en Midden-Betuwe"/>
    <w:basedOn w:val="ZsysbasisdocumentgegevensScholengroepOver-enMidden-Betuwe"/>
    <w:rsid w:val="00756C31"/>
  </w:style>
  <w:style w:type="paragraph" w:customStyle="1" w:styleId="DocumentgegevensScholengroepOver-enMidden-Betuwe">
    <w:name w:val="Documentgegevens Scholengroep Over- en Midden-Betuwe"/>
    <w:basedOn w:val="ZsysbasisdocumentgegevensScholengroepOver-enMidden-Betuwe"/>
    <w:rsid w:val="00756C31"/>
  </w:style>
  <w:style w:type="paragraph" w:customStyle="1" w:styleId="DocumentgegevensdatumScholengroepOver-enMidden-Betuwe">
    <w:name w:val="Documentgegevens datum Scholengroep Over- en Midden-Betuwe"/>
    <w:basedOn w:val="ZsysbasisdocumentgegevensScholengroepOver-enMidden-Betuwe"/>
    <w:rsid w:val="00756C31"/>
  </w:style>
  <w:style w:type="paragraph" w:customStyle="1" w:styleId="DocumentgegevensonderwerpScholengroepOver-enMidden-Betuwe">
    <w:name w:val="Documentgegevens onderwerp Scholengroep Over- en Midden-Betuwe"/>
    <w:basedOn w:val="ZsysbasisdocumentgegevensScholengroepOver-enMidden-Betuwe"/>
    <w:rsid w:val="00756C31"/>
  </w:style>
  <w:style w:type="paragraph" w:customStyle="1" w:styleId="DocumentgegevensextraScholengroepOver-enMidden-Betuwe">
    <w:name w:val="Documentgegevens extra Scholengroep Over- en Midden-Betuwe"/>
    <w:basedOn w:val="ZsysbasisdocumentgegevensScholengroepOver-enMidden-Betuwe"/>
    <w:rsid w:val="00756C31"/>
  </w:style>
  <w:style w:type="paragraph" w:customStyle="1" w:styleId="PaginanummerScholengroepOver-enMidden-Betuwe">
    <w:name w:val="Paginanummer Scholengroep Over- en Midden-Betuwe"/>
    <w:basedOn w:val="ZsysbasisScholengroepOver-enMidden-Betuwe"/>
    <w:rsid w:val="007361EE"/>
  </w:style>
  <w:style w:type="paragraph" w:customStyle="1" w:styleId="AfzendergegevensScholengroepOver-enMidden-Betuwe">
    <w:name w:val="Afzendergegevens Scholengroep Over- en Midden-Betuwe"/>
    <w:basedOn w:val="ZsysbasisdocumentgegevensScholengroepOver-enMidden-Betuwe"/>
    <w:rsid w:val="00135E7B"/>
  </w:style>
  <w:style w:type="paragraph" w:customStyle="1" w:styleId="AfzendergegevenskopjeScholengroepOver-enMidden-Betuwe">
    <w:name w:val="Afzendergegevens kopje Scholengroep Over- en Midden-Betuwe"/>
    <w:basedOn w:val="ZsysbasisdocumentgegevensScholengroepOver-enMidden-Betuwe"/>
    <w:rsid w:val="00135E7B"/>
  </w:style>
  <w:style w:type="numbering" w:customStyle="1" w:styleId="OpsommingtekenScholengroepOver-enMidden-Betuwe">
    <w:name w:val="Opsomming teken Scholengroep Over- en Midden-Betuwe"/>
    <w:uiPriority w:val="99"/>
    <w:rsid w:val="0090724E"/>
    <w:pPr>
      <w:numPr>
        <w:numId w:val="10"/>
      </w:numPr>
    </w:pPr>
  </w:style>
  <w:style w:type="paragraph" w:customStyle="1" w:styleId="AlineavoorfotoScholengroepOver-enMidden-Betuwe">
    <w:name w:val="Alinea voor foto Scholengroep Over- en Midden-Betuwe"/>
    <w:basedOn w:val="ZsysbasisScholengroepOver-enMidden-Betuwe"/>
    <w:next w:val="BasistekstScholengroepOver-enMidden-Betuwe"/>
    <w:rsid w:val="00364E1D"/>
    <w:pPr>
      <w:spacing w:line="200" w:lineRule="atLeast"/>
    </w:pPr>
  </w:style>
  <w:style w:type="paragraph" w:customStyle="1" w:styleId="TitelScholengroepOver-enMidden-Betuwe">
    <w:name w:val="Titel Scholengroep Over- en Midden-Betuwe"/>
    <w:basedOn w:val="ZsysbasisScholengroepOver-enMidden-Betuwe"/>
    <w:next w:val="BasistekstScholengroepOver-enMidden-Betuwe"/>
    <w:rsid w:val="00703BD3"/>
  </w:style>
  <w:style w:type="paragraph" w:customStyle="1" w:styleId="SubtitelScholengroepOver-enMidden-Betuwe">
    <w:name w:val="Subtitel Scholengroep Over- en Midden-Betuwe"/>
    <w:basedOn w:val="ZsysbasisScholengroepOver-enMidden-Betuwe"/>
    <w:next w:val="BasistekstScholengroepOver-enMidden-Betuwe"/>
    <w:rsid w:val="00703BD3"/>
  </w:style>
  <w:style w:type="character" w:styleId="Onopgelostemelding">
    <w:name w:val="Unresolved Mention"/>
    <w:basedOn w:val="Standaardalinea-lettertype"/>
    <w:uiPriority w:val="99"/>
    <w:semiHidden/>
    <w:unhideWhenUsed/>
    <w:rsid w:val="00E84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randraw.com/willekeurig-nummer"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eamdocument" ma:contentTypeID="0x010100D876A651D51D4C40BB4261ADBBBC27AA00928FDD661E935446A515573B6ABD9B85" ma:contentTypeVersion="40" ma:contentTypeDescription="Create a new document." ma:contentTypeScope="" ma:versionID="0bad00a350befc7c509809f9d0753658">
  <xsd:schema xmlns:xsd="http://www.w3.org/2001/XMLSchema" xmlns:xs="http://www.w3.org/2001/XMLSchema" xmlns:p="http://schemas.microsoft.com/office/2006/metadata/properties" xmlns:ns2="9c7014da-4b1d-4a23-b062-ee5152892d1b" xmlns:ns3="0b2a3c80-6cc0-4c3b-973e-72848173daf2" xmlns:ns4="ef78715f-4592-4c0e-8077-fdb9899fc074" targetNamespace="http://schemas.microsoft.com/office/2006/metadata/properties" ma:root="true" ma:fieldsID="d0afab8f77680e778c2498127f5d13b6" ns2:_="" ns3:_="" ns4:_="">
    <xsd:import namespace="9c7014da-4b1d-4a23-b062-ee5152892d1b"/>
    <xsd:import namespace="0b2a3c80-6cc0-4c3b-973e-72848173daf2"/>
    <xsd:import namespace="ef78715f-4592-4c0e-8077-fdb9899fc074"/>
    <xsd:element name="properties">
      <xsd:complexType>
        <xsd:sequence>
          <xsd:element name="documentManagement">
            <xsd:complexType>
              <xsd:all>
                <xsd:element ref="ns2:TaxKeywordTaxHTField" minOccurs="0"/>
                <xsd:element ref="ns2:TaxCatchAll" minOccurs="0"/>
                <xsd:element ref="ns2:TaxCatchAllLabel" minOccurs="0"/>
                <xsd:element ref="ns2:l4d2713106c9425c9d4e4e624f8413dd" minOccurs="0"/>
                <xsd:element ref="ns2:f88931d023504d9c9808273111662f79" minOccurs="0"/>
                <xsd:element ref="ns2:e8f3ed864ecf4dfe8c81b4b91036eba4" minOccurs="0"/>
                <xsd:element ref="ns2:b1bceeb70bc34c2093ca22f390b3ed9f" minOccurs="0"/>
                <xsd:element ref="ns2:f56f5281bcd84fe884853701920ad405" minOccurs="0"/>
                <xsd:element ref="ns2:h0f8d7d0360d4e8997a0c9248c532569"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014da-4b1d-4a23-b062-ee5152892d1b"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6a19a29a-4b9b-469f-973f-47a12a7af46f"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6988478e-0f83-497e-869e-c364f2eb90c1}" ma:internalName="TaxCatchAll" ma:showField="CatchAllData" ma:web="ef78715f-4592-4c0e-8077-fdb9899fc07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988478e-0f83-497e-869e-c364f2eb90c1}" ma:internalName="TaxCatchAllLabel" ma:readOnly="true" ma:showField="CatchAllDataLabel" ma:web="ef78715f-4592-4c0e-8077-fdb9899fc074">
      <xsd:complexType>
        <xsd:complexContent>
          <xsd:extension base="dms:MultiChoiceLookup">
            <xsd:sequence>
              <xsd:element name="Value" type="dms:Lookup" maxOccurs="unbounded" minOccurs="0" nillable="true"/>
            </xsd:sequence>
          </xsd:extension>
        </xsd:complexContent>
      </xsd:complexType>
    </xsd:element>
    <xsd:element name="l4d2713106c9425c9d4e4e624f8413dd" ma:index="12" nillable="true" ma:taxonomy="true" ma:internalName="l4d2713106c9425c9d4e4e624f8413dd" ma:taxonomyFieldName="Scholen" ma:displayName="Scholen" ma:default="" ma:fieldId="{54d27131-06c9-425c-9d4e-4e624f8413dd}" ma:taxonomyMulti="true" ma:sspId="6a19a29a-4b9b-469f-973f-47a12a7af46f" ma:termSetId="b6df1517-d203-4b9d-abe7-ff526105bd30" ma:anchorId="00000000-0000-0000-0000-000000000000" ma:open="false" ma:isKeyword="false">
      <xsd:complexType>
        <xsd:sequence>
          <xsd:element ref="pc:Terms" minOccurs="0" maxOccurs="1"/>
        </xsd:sequence>
      </xsd:complexType>
    </xsd:element>
    <xsd:element name="f88931d023504d9c9808273111662f79" ma:index="14" nillable="true" ma:taxonomy="true" ma:internalName="f88931d023504d9c9808273111662f79" ma:taxonomyFieldName="Processen" ma:displayName="Processen" ma:default="" ma:fieldId="{f88931d0-2350-4d9c-9808-273111662f79}" ma:taxonomyMulti="true" ma:sspId="6a19a29a-4b9b-469f-973f-47a12a7af46f" ma:termSetId="fd388a9f-d6ab-43e8-aa26-ce8d95c89589" ma:anchorId="00000000-0000-0000-0000-000000000000" ma:open="false" ma:isKeyword="false">
      <xsd:complexType>
        <xsd:sequence>
          <xsd:element ref="pc:Terms" minOccurs="0" maxOccurs="1"/>
        </xsd:sequence>
      </xsd:complexType>
    </xsd:element>
    <xsd:element name="e8f3ed864ecf4dfe8c81b4b91036eba4" ma:index="16" nillable="true" ma:taxonomy="true" ma:internalName="e8f3ed864ecf4dfe8c81b4b91036eba4" ma:taxonomyFieldName="Opleidingen" ma:displayName="Opleidingen" ma:default="" ma:fieldId="{e8f3ed86-4ecf-4dfe-8c81-b4b91036eba4}" ma:taxonomyMulti="true" ma:sspId="6a19a29a-4b9b-469f-973f-47a12a7af46f" ma:termSetId="7efdaa18-60cf-4368-8b7b-87569cf038a4" ma:anchorId="00000000-0000-0000-0000-000000000000" ma:open="false" ma:isKeyword="false">
      <xsd:complexType>
        <xsd:sequence>
          <xsd:element ref="pc:Terms" minOccurs="0" maxOccurs="1"/>
        </xsd:sequence>
      </xsd:complexType>
    </xsd:element>
    <xsd:element name="b1bceeb70bc34c2093ca22f390b3ed9f" ma:index="18" nillable="true" ma:taxonomy="true" ma:internalName="b1bceeb70bc34c2093ca22f390b3ed9f" ma:taxonomyFieldName="Vakken_x0020__x002F__x0020_secties" ma:displayName="Vakken / secties" ma:default="" ma:fieldId="{b1bceeb7-0bc3-4c20-93ca-22f390b3ed9f}" ma:taxonomyMulti="true" ma:sspId="6a19a29a-4b9b-469f-973f-47a12a7af46f" ma:termSetId="e3838a30-56b5-44b4-837f-6f2fafaadca3" ma:anchorId="00000000-0000-0000-0000-000000000000" ma:open="false" ma:isKeyword="false">
      <xsd:complexType>
        <xsd:sequence>
          <xsd:element ref="pc:Terms" minOccurs="0" maxOccurs="1"/>
        </xsd:sequence>
      </xsd:complexType>
    </xsd:element>
    <xsd:element name="f56f5281bcd84fe884853701920ad405" ma:index="20" nillable="true" ma:taxonomy="true" ma:internalName="f56f5281bcd84fe884853701920ad405" ma:taxonomyFieldName="Thema_x0027_s" ma:displayName="Thema's" ma:default="" ma:fieldId="{f56f5281-bcd8-4fe8-8485-3701920ad405}" ma:taxonomyMulti="true" ma:sspId="6a19a29a-4b9b-469f-973f-47a12a7af46f" ma:termSetId="26337075-3977-4162-8041-7a17bd514551" ma:anchorId="00000000-0000-0000-0000-000000000000" ma:open="false" ma:isKeyword="false">
      <xsd:complexType>
        <xsd:sequence>
          <xsd:element ref="pc:Terms" minOccurs="0" maxOccurs="1"/>
        </xsd:sequence>
      </xsd:complexType>
    </xsd:element>
    <xsd:element name="h0f8d7d0360d4e8997a0c9248c532569" ma:index="22" nillable="true" ma:taxonomy="true" ma:internalName="h0f8d7d0360d4e8997a0c9248c532569" ma:taxonomyFieldName="Expertise" ma:displayName="Expertise" ma:default="" ma:fieldId="{10f8d7d0-360d-4e89-97a0-c9248c532569}" ma:sspId="6a19a29a-4b9b-469f-973f-47a12a7af46f" ma:termSetId="d0b6e18f-957b-4eef-b0f6-82734dd710d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2a3c80-6cc0-4c3b-973e-72848173daf2"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Tags" ma:index="28" nillable="true" ma:displayName="Tags" ma:internalName="MediaServiceAutoTag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a19a29a-4b9b-469f-973f-47a12a7af4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78715f-4592-4c0e-8077-fdb9899fc074"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a19a29a-4b9b-469f-973f-47a12a7af46f" ContentTypeId="0x010100D876A651D51D4C40BB4261ADBBBC27AA"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8f3ed864ecf4dfe8c81b4b91036eba4 xmlns="9c7014da-4b1d-4a23-b062-ee5152892d1b">
      <Terms xmlns="http://schemas.microsoft.com/office/infopath/2007/PartnerControls"/>
    </e8f3ed864ecf4dfe8c81b4b91036eba4>
    <f56f5281bcd84fe884853701920ad405 xmlns="9c7014da-4b1d-4a23-b062-ee5152892d1b">
      <Terms xmlns="http://schemas.microsoft.com/office/infopath/2007/PartnerControls"/>
    </f56f5281bcd84fe884853701920ad405>
    <TaxKeywordTaxHTField xmlns="9c7014da-4b1d-4a23-b062-ee5152892d1b">
      <Terms xmlns="http://schemas.microsoft.com/office/infopath/2007/PartnerControls"/>
    </TaxKeywordTaxHTField>
    <l4d2713106c9425c9d4e4e624f8413dd xmlns="9c7014da-4b1d-4a23-b062-ee5152892d1b">
      <Terms xmlns="http://schemas.microsoft.com/office/infopath/2007/PartnerControls">
        <TermInfo xmlns="http://schemas.microsoft.com/office/infopath/2007/PartnerControls">
          <TermName xmlns="http://schemas.microsoft.com/office/infopath/2007/PartnerControls">Lyceum Elst</TermName>
          <TermId xmlns="http://schemas.microsoft.com/office/infopath/2007/PartnerControls">9c18ceb3-cccb-4f53-bc08-854a8422ae6f</TermId>
        </TermInfo>
      </Terms>
    </l4d2713106c9425c9d4e4e624f8413dd>
    <h0f8d7d0360d4e8997a0c9248c532569 xmlns="9c7014da-4b1d-4a23-b062-ee5152892d1b">
      <Terms xmlns="http://schemas.microsoft.com/office/infopath/2007/PartnerControls"/>
    </h0f8d7d0360d4e8997a0c9248c532569>
    <lcf76f155ced4ddcb4097134ff3c332f xmlns="0b2a3c80-6cc0-4c3b-973e-72848173daf2">
      <Terms xmlns="http://schemas.microsoft.com/office/infopath/2007/PartnerControls"/>
    </lcf76f155ced4ddcb4097134ff3c332f>
    <TaxCatchAll xmlns="9c7014da-4b1d-4a23-b062-ee5152892d1b">
      <Value>2</Value>
      <Value>1</Value>
    </TaxCatchAll>
    <b1bceeb70bc34c2093ca22f390b3ed9f xmlns="9c7014da-4b1d-4a23-b062-ee5152892d1b">
      <Terms xmlns="http://schemas.microsoft.com/office/infopath/2007/PartnerControls"/>
    </b1bceeb70bc34c2093ca22f390b3ed9f>
    <f88931d023504d9c9808273111662f79 xmlns="9c7014da-4b1d-4a23-b062-ee5152892d1b">
      <Terms xmlns="http://schemas.microsoft.com/office/infopath/2007/PartnerControls">
        <TermInfo xmlns="http://schemas.microsoft.com/office/infopath/2007/PartnerControls">
          <TermName xmlns="http://schemas.microsoft.com/office/infopath/2007/PartnerControls">Communicatie ＆ Marketing / PR</TermName>
          <TermId xmlns="http://schemas.microsoft.com/office/infopath/2007/PartnerControls">659da724-1812-4100-876f-b9cf1a327dcf</TermId>
        </TermInfo>
      </Terms>
    </f88931d023504d9c9808273111662f79>
  </documentManagement>
</p:properties>
</file>

<file path=customXml/itemProps1.xml><?xml version="1.0" encoding="utf-8"?>
<ds:datastoreItem xmlns:ds="http://schemas.openxmlformats.org/officeDocument/2006/customXml" ds:itemID="{07B92D2E-9C85-4E33-8A79-1F86C2CF2B68}">
  <ds:schemaRefs>
    <ds:schemaRef ds:uri="http://schemas.openxmlformats.org/officeDocument/2006/bibliography"/>
  </ds:schemaRefs>
</ds:datastoreItem>
</file>

<file path=customXml/itemProps2.xml><?xml version="1.0" encoding="utf-8"?>
<ds:datastoreItem xmlns:ds="http://schemas.openxmlformats.org/officeDocument/2006/customXml" ds:itemID="{A415701E-788E-4D1E-B043-6FB3F47D913D}"/>
</file>

<file path=customXml/itemProps3.xml><?xml version="1.0" encoding="utf-8"?>
<ds:datastoreItem xmlns:ds="http://schemas.openxmlformats.org/officeDocument/2006/customXml" ds:itemID="{DDD04211-2458-48FB-99E2-E2DD14A4DA93}"/>
</file>

<file path=customXml/itemProps4.xml><?xml version="1.0" encoding="utf-8"?>
<ds:datastoreItem xmlns:ds="http://schemas.openxmlformats.org/officeDocument/2006/customXml" ds:itemID="{C2FA9F56-44D5-4B12-AA54-1776BD9E1E21}"/>
</file>

<file path=customXml/itemProps5.xml><?xml version="1.0" encoding="utf-8"?>
<ds:datastoreItem xmlns:ds="http://schemas.openxmlformats.org/officeDocument/2006/customXml" ds:itemID="{82979F79-7015-4451-9308-9FFDA89FEF9F}"/>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4708</Characters>
  <Application>Microsoft Office Word</Application>
  <DocSecurity>4</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Lohnstein</dc:creator>
  <cp:keywords/>
  <dc:description/>
  <cp:lastModifiedBy>Wilma Arnts</cp:lastModifiedBy>
  <cp:revision>2</cp:revision>
  <cp:lastPrinted>2009-10-06T11:51:00Z</cp:lastPrinted>
  <dcterms:created xsi:type="dcterms:W3CDTF">2025-10-31T13:42:00Z</dcterms:created>
  <dcterms:modified xsi:type="dcterms:W3CDTF">2025-10-31T13:42:00Z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0x010100D876A651D51D4C40BB4261ADBBBC27AA00928FDD661E935446A515573B6ABD9B85</vt:lpwstr>
  </property>
  <property fmtid="{D5CDD505-2E9C-101B-9397-08002B2CF9AE}" pid="3" name="Processen">
    <vt:lpwstr>1;#Communicatie ＆ Marketing / PR|659da724-1812-4100-876f-b9cf1a327dcf</vt:lpwstr>
  </property>
  <property fmtid="{D5CDD505-2E9C-101B-9397-08002B2CF9AE}" pid="4" name="TaxKeyword">
    <vt:lpwstr/>
  </property>
  <property fmtid="{D5CDD505-2E9C-101B-9397-08002B2CF9AE}" pid="5" name="Thema_x0027_s">
    <vt:lpwstr/>
  </property>
  <property fmtid="{D5CDD505-2E9C-101B-9397-08002B2CF9AE}" pid="6" name="MediaServiceImageTags">
    <vt:lpwstr/>
  </property>
  <property fmtid="{D5CDD505-2E9C-101B-9397-08002B2CF9AE}" pid="7" name="Scholen">
    <vt:lpwstr>2;#Lyceum Elst|9c18ceb3-cccb-4f53-bc08-854a8422ae6f</vt:lpwstr>
  </property>
  <property fmtid="{D5CDD505-2E9C-101B-9397-08002B2CF9AE}" pid="8" name="Expertise">
    <vt:lpwstr/>
  </property>
  <property fmtid="{D5CDD505-2E9C-101B-9397-08002B2CF9AE}" pid="9" name="Vakken_x0020__x002F__x0020_secties">
    <vt:lpwstr/>
  </property>
  <property fmtid="{D5CDD505-2E9C-101B-9397-08002B2CF9AE}" pid="10" name="Opleidingen">
    <vt:lpwstr/>
  </property>
  <property fmtid="{D5CDD505-2E9C-101B-9397-08002B2CF9AE}" pid="11" name="Vakken / secties">
    <vt:lpwstr/>
  </property>
  <property fmtid="{D5CDD505-2E9C-101B-9397-08002B2CF9AE}" pid="12" name="Thema's">
    <vt:lpwstr/>
  </property>
</Properties>
</file>